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7c455" w14:textId="437c4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Мамлютского района Северо-Казахстанской области от 5 января 2021 года № 82/2 "Об утверждении бюджета города Мамлютка Мамлютского района Северо-Казахстанской области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6 мая 2021 года № 5/5. Зарегистрировано Департаментом юстиции Северо-Казахстанской области 11 мая 2021 года № 7412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маслихат Мамлютского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"Об утверждении бюджета города Мамлютка Мамлютского района Северо-Казахстанской области на 2021-2023 годы" от 5 января 2021 года № 82/2 (зарегистрировано в Реестре государственной регистрации нормативных правовых актов под № 6887)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Мамлютка Мамлютского района Северо-Казахстанской области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–172021,8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27198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144823,8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174699,2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 тысяч тенге: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- 2677,4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2677,4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тысячи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2677,4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5-1, 5-2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"5-1.Учесть в бюджете объемы целевых текущих трансфертов передаваемых из районного бюджета в бюджет города Мамлютка Мамлютского района Северо-Казахстанской области на 2021 год, в сумме 33054,8 тысяч тенге.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5-2. Направить свободные остатки бюджетных средств, сложившихся на 1 января 2021 года в сумме 2677,4 тысяч тенге на расходы по бюджетным программам, согласно приложению 4.".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Указанное решение дополнить приложением 4,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 Мамлютского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Сагитова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Мамлютского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2021 года № 82/2</w:t>
            </w:r>
          </w:p>
        </w:tc>
      </w:tr>
    </w:tbl>
    <w:bookmarkStart w:name="z4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Мамлютка Мамлютского района Северо-Казахстанской области на 2021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0"/>
        <w:gridCol w:w="1698"/>
        <w:gridCol w:w="1699"/>
        <w:gridCol w:w="3943"/>
        <w:gridCol w:w="371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172021,8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27198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26818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4522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21634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144823,8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144823,8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144823,8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174699,2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34234,3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34234,3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33234,3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25768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90442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90442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18984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71458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-2677,4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2677,4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2677,4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2677,4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2677,4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мая 2021 года № 5/5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2021 года № 82/2</w:t>
            </w:r>
          </w:p>
        </w:tc>
      </w:tr>
    </w:tbl>
    <w:bookmarkStart w:name="z5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2021 года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1831"/>
        <w:gridCol w:w="1832"/>
        <w:gridCol w:w="4252"/>
        <w:gridCol w:w="303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1209,5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1209,5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