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3e90" w14:textId="c653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 Казахстанской области от 25 декабря 2020 года № 81/2 "Об утверждении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 марта 2021 года № 3/4. Зарегистрировано Департаментом юстиции Северо-Казахстанской области 11 марта 2021 года № 7173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2021-2023 годы" от 25 декабря 2020 года № 81/2 (опубликовано 5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6866)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4408698,3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497656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34438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3861104,3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4454835,8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49118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61257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12139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- 95255,5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95255,5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61257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12139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46137,5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специалистам в области социального обеспечения, культуры,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Направить свободные остатки бюджетных средств, сложившихся на 1 января 2021 года в сумме 46137,5 тысяч тенге на расходы по бюджетным программам, согласно приложению 5.".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5,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Прелгаускас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81/2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518"/>
        <w:gridCol w:w="5174"/>
        <w:gridCol w:w="32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4408698,3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3861104,3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4454835,8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443992,4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147766,8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214394,6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2616001,9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2616001,9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2326005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-95255,5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Мамлютского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81/2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574"/>
        <w:gridCol w:w="1574"/>
        <w:gridCol w:w="4970"/>
        <w:gridCol w:w="30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39465,4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12088,6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1996,9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