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def1" w14:textId="a47d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Краснознаменского сельского округа Мамлютского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5 қаңтардағы № 82/8 шешімі. Солтүстік Қазақстан облысының Әділет департаментінде 2021 жылғы 11 қаңтарда № 6929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Краснознаменского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26750,2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25190,2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27585,3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835,1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00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год, в сумме 18867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текущие трансферты из районного бюджета, передаваемые из районного бюджета в бюджет сельского округа в сумме 5500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2021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14.12.2021 </w:t>
      </w:r>
      <w:r>
        <w:rPr>
          <w:rFonts w:ascii="Times New Roman"/>
          <w:b w:val="false"/>
          <w:i w:val="false"/>
          <w:color w:val="ff0000"/>
          <w:sz w:val="28"/>
        </w:rPr>
        <w:t>№ 14/8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