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88e0" w14:textId="42c8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Воскресеновского сельского округа Мамлютского района Северо-Казахстанской области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5 января 2021 года № 82/5. Зарегистрировано Департаментом юстиции Северо-Казахстанской области 8 января 2021 года № 6890.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Воскресеновского сельского округа Мамлютского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–34859,6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31359,6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36842,6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-1983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1983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1983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06.05.2021 </w:t>
      </w:r>
      <w:r>
        <w:rPr>
          <w:rFonts w:ascii="Times New Roman"/>
          <w:b w:val="false"/>
          <w:i w:val="false"/>
          <w:color w:val="000000"/>
          <w:sz w:val="28"/>
        </w:rPr>
        <w:t>№ 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14.12.2021 </w:t>
      </w:r>
      <w:r>
        <w:rPr>
          <w:rFonts w:ascii="Times New Roman"/>
          <w:b w:val="false"/>
          <w:i w:val="false"/>
          <w:color w:val="000000"/>
          <w:sz w:val="28"/>
        </w:rPr>
        <w:t>№ 14/5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2021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2021 год, в сумме 24384 тысяч тенге.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обьемы целевых текущих транфертов передаваемых из районного бюджета в бюджет Воскресеновского сельского округа Мамлютского района Северо-Казахстанской области на 2021 год в сумме 8200 тысяч тенге.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82/5</w:t>
            </w:r>
          </w:p>
        </w:tc>
      </w:tr>
    </w:tbl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Воскресеновского сельского округа Мамлютского района Северо-Казахстанской области на 2021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06.05.2021 </w:t>
      </w:r>
      <w:r>
        <w:rPr>
          <w:rFonts w:ascii="Times New Roman"/>
          <w:b w:val="false"/>
          <w:i w:val="false"/>
          <w:color w:val="ff0000"/>
          <w:sz w:val="28"/>
        </w:rPr>
        <w:t>№ 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14.12.2021 </w:t>
      </w:r>
      <w:r>
        <w:rPr>
          <w:rFonts w:ascii="Times New Roman"/>
          <w:b w:val="false"/>
          <w:i w:val="false"/>
          <w:color w:val="ff0000"/>
          <w:sz w:val="28"/>
        </w:rPr>
        <w:t>№ 14/5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82/5</w:t>
            </w:r>
          </w:p>
        </w:tc>
      </w:tr>
    </w:tbl>
    <w:bookmarkStart w:name="z6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Воскресеновского сельского округа Мамлютского района Северо-Казахстанской области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82/5</w:t>
            </w:r>
          </w:p>
        </w:tc>
      </w:tr>
    </w:tbl>
    <w:bookmarkStart w:name="z7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Воскресеновского сельского округа Мамлютского района Северо-Казахстанской области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