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d915" w14:textId="132d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Мамлютка Мамлютского района Северо-Казахстанской области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5 января 2021 года № 82/2. Зарегистрировано Департаментом юстиции Северо-Казахстанской области 8 января 2021 года № 6887.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Мамлютка Мамлютского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–581221,9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22129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2134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556958,9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583899,3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- 2677,4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2677,4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2677,4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06.05.2021 </w:t>
      </w:r>
      <w:r>
        <w:rPr>
          <w:rFonts w:ascii="Times New Roman"/>
          <w:b w:val="false"/>
          <w:i w:val="false"/>
          <w:color w:val="000000"/>
          <w:sz w:val="28"/>
        </w:rPr>
        <w:t>№ 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04.10.2021 </w:t>
      </w:r>
      <w:r>
        <w:rPr>
          <w:rFonts w:ascii="Times New Roman"/>
          <w:b w:val="false"/>
          <w:i w:val="false"/>
          <w:color w:val="000000"/>
          <w:sz w:val="28"/>
        </w:rPr>
        <w:t>№ 12/4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14.12.2021 </w:t>
      </w:r>
      <w:r>
        <w:rPr>
          <w:rFonts w:ascii="Times New Roman"/>
          <w:b w:val="false"/>
          <w:i w:val="false"/>
          <w:color w:val="00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города районного значения на 2021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 расположено заявленное при постановке на регистрационный учет в органе государственных доходов: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бюджеты города районного значения являются: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 за административные правонарушения;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добровольные сборы физических и юридических лиц;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города районного значения (коммунальной собственности местного самоуправления):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доходы от коммунальной собственности города районного значения (коммунальной собственности местного самоуправления);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другие неналоговые поступления в бюджеты города районного значения.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Поступлениями в бюджеты города районного значения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города районного значения.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5.Учесть в бюджете города Мамлютка на 2021 год целевые текущие трансферты выделяемые из районного бюджета в сумме 91643 тысяч тенге.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объемы целевых текущих трансфертов передаваемых из районного бюджета в бюджет города Мамлютка Мамлютского района Северо-Казахстанской области на 2021 год, в сумме 36658,9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Мамлютского района Северо-Казахстанской области от 06.05.2021 </w:t>
      </w:r>
      <w:r>
        <w:rPr>
          <w:rFonts w:ascii="Times New Roman"/>
          <w:b w:val="false"/>
          <w:i w:val="false"/>
          <w:color w:val="000000"/>
          <w:sz w:val="28"/>
        </w:rPr>
        <w:t>№ 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новой редакции от 04.10.2021 </w:t>
      </w:r>
      <w:r>
        <w:rPr>
          <w:rFonts w:ascii="Times New Roman"/>
          <w:b w:val="false"/>
          <w:i w:val="false"/>
          <w:color w:val="000000"/>
          <w:sz w:val="28"/>
        </w:rPr>
        <w:t>№ 12/4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14.12.2021 </w:t>
      </w:r>
      <w:r>
        <w:rPr>
          <w:rFonts w:ascii="Times New Roman"/>
          <w:b w:val="false"/>
          <w:i w:val="false"/>
          <w:color w:val="00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Направить свободные остатки бюджетных средств, сложившихся на 1 января 2021 года в сумме 2677,4 тысяч тенге на расходы по бюджетным программам,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в соответствии с решением маслихата Мамлютского района Северо-Казахстанской области от 06.05.2021 </w:t>
      </w:r>
      <w:r>
        <w:rPr>
          <w:rFonts w:ascii="Times New Roman"/>
          <w:b w:val="false"/>
          <w:i w:val="false"/>
          <w:color w:val="000000"/>
          <w:sz w:val="28"/>
        </w:rPr>
        <w:t>№ 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субвенцию, передаваемую из районного бюджета в бюджет города районного значения на 2021 год, в сумме 41769 тысяч тенге.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2021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06.05.2021 </w:t>
      </w:r>
      <w:r>
        <w:rPr>
          <w:rFonts w:ascii="Times New Roman"/>
          <w:b w:val="false"/>
          <w:i w:val="false"/>
          <w:color w:val="ff0000"/>
          <w:sz w:val="28"/>
        </w:rPr>
        <w:t>№ 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04.10.2021 </w:t>
      </w:r>
      <w:r>
        <w:rPr>
          <w:rFonts w:ascii="Times New Roman"/>
          <w:b w:val="false"/>
          <w:i w:val="false"/>
          <w:color w:val="ff0000"/>
          <w:sz w:val="28"/>
        </w:rPr>
        <w:t>№ 12/4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14.12.2021 </w:t>
      </w:r>
      <w:r>
        <w:rPr>
          <w:rFonts w:ascii="Times New Roman"/>
          <w:b w:val="false"/>
          <w:i w:val="false"/>
          <w:color w:val="ff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2677,4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Мамлютского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</w:t>
            </w:r>
          </w:p>
        </w:tc>
      </w:tr>
    </w:tbl>
    <w:bookmarkStart w:name="z6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2022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Мамлютского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</w:t>
            </w:r>
          </w:p>
        </w:tc>
      </w:tr>
    </w:tbl>
    <w:bookmarkStart w:name="z7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2023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 82/2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Мамлютского района Северо-Казахстанской области от 06.05.2021 </w:t>
      </w:r>
      <w:r>
        <w:rPr>
          <w:rFonts w:ascii="Times New Roman"/>
          <w:b w:val="false"/>
          <w:i w:val="false"/>
          <w:color w:val="ff0000"/>
          <w:sz w:val="28"/>
        </w:rPr>
        <w:t>№ 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