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5481" w14:textId="6d05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Магжана Жумабаева Северо-Казахстанской области от 31 января 2017 года № 20 "Об утверждении наименований и индексов автомобильных дорог общего пользования районного значения района Магжана Жумабаева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14 декабря 2021 года № 324. Зарегистрировано в Министерстве юстиции Республики Казахстан 18 января 2022 года № 26530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Северо-​Казахстанской области "Об утверждении наименований и индексов автомобильных дорог общего пользования районного значения района Магжана Жумабаева Северо-Казахстанской области" от 31 января 2017 года № 20 (зарегистрировано в Реестре государственной регистрации нормативных правовых актов под № 4057)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 Магжана Жумабаева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Магжана Жумабаева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Коммунальное государственное учреждение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пассажирского транспорта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автомобильных дорог акимата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области"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и индексы автомобильных дорог общего пользования районного значения района Магжана Жумабаева Северо-Казахстанской области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автомобильных дорог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автомобильных дорог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Октябрьское – Зарослое – Гаврино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Булаево – Октябрьское – Конюхово – Куломзино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 - Екатериновка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селу Лебяжье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– Узынколь – Возвышенка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Майбалык – Сейфолла – Таманское – Веселовка - Писаревка – Караганды - Надежка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селу Косколь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Уваковское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Ногайбай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селу Успенка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селу Бастомар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Возвышенскому хлебоприемочному пункту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селу Александровка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селу Полтавка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селу Жастар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Камышлово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селу Узынколь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селу Полудино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селу Байтерек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селу Ганькино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селу Новотроицкое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селу Пролетарка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селу Чистовское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– Куралай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Надежка – Дюсеке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селу Образец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селу Чистое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– Сарытомар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селу Рощино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Сулышок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Суворовка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Мичурино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селу Хлебороб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– Тищенко – Р-58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Чистовское – Урожайное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Рявкино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селу Береке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Малая Возвышенка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Александровка – Алуа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селу Изобильное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Таманское – Пулеметовка – КТ-12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