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ea2" w14:textId="34f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19 "Об утверждении перечня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декабря 2021 года № 323. Зарегистрировано в Министерстве юстиции Республики Казахстан 23 декабря 2021 года № 25962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перечня автомобильных дорог общего пользования районного значения района Магжана Жумабаева Северо-Казахстанской области" от 31 января 2017 года № 19 (зарегистрировано в Реестре государственной регистрации нормативных правовых актов под № 4056)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акимата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Магжана Жумабаева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 – Веселовка - Писаревка – Караганды -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Дюсеке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– Алуа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Изобильное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