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a65a" w14:textId="fcb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24 декабря 2019 года № 316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декабря 2021 года № 325. Зарегистрировано в Министерстве юстиции Республики Казахстан 21 декабря 2021 года № 25870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района Магжана Жумабаева Северо-Казахстанской области" от 24 декабря 2019 года № 316 (зарегистрировано в Реестре государственной регистрации нормативных правовых актов под № 5755)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структурного подразделения центра (службы) занятости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и инвалидами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социальной работе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структурного подразделения центра (службы) занятости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звукооператор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технический исполнитель: оператор.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