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00a9" w14:textId="0390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№ 307 от 11 декабря 2019 года "Об определении специально отведенных мест для осуществления выездной торговли на территории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12 августа 2021 года № 188. Зарегистрировано в Министерстве юстиции Республики Казахстан 7 сентября 2021 года № 24250. Утратило силу постановлением акимата района Магжана Жумабаева Северо-Казахстанской области от 10 мая 2024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специально отведенных мест для осуществления выездной торговли на территории района Магжана Жумабаева Северо-Казахстанской области" от 11 декабря 2019 года № 307 (зарегистрировано в Реестре государственной регистрации нормативных правовых актов под № 5733)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графу "Места установки автолавок и (или) палаток (павильонов)" пункта 11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Полудино, улица Абай Құнанбаев, центральная площадь.".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Магжана Жумабаева Северо-Казахстанской области Токужинова Д.М.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