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da05" w14:textId="1b3d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26 июля 2021 года № 17. Зарегистрировано в Министерстве юстиции Республики Казахстан 30 июля 2021 года № 23779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"Местонахождение", пункта 36 изложить в следующей редакции: "село Полудино, улица Абай Құнанбаев, 59, здание Полудинского Дома культуры коммунального государственного учреждения "Аппарат акима Полудинского сельского округа района Магжана Жумабаева Северо-Казахстанской области".";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"Местонахождение", пункта 37 изложить в следующей редакции: "село Ганькино, улица Тәуелсіздік, 6, 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