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4b1f" w14:textId="7c44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6-20. Зарегистрировано в Министерстве юстиции Республики Казахстан 12 июля 2021 года № 23459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района Магжана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Магжана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6-20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Магжана Жумабаева Северо-Казахстанской области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установлении размеров социальной помощи для отдельно взятой категории получателей к памятным датам и праздничным дням" от 2 июня 2017 года № 11-5 (зарегистрировано в Реестре государственной регистрации нормативных правовых актов под № 4233).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 июня 2017 года № 11-5 "Об установлении размеров социальной помощи для отдельно взятой категории получателей к памятным датам и праздничным дням" от 24 декабря 2018 года № 25-6 (зарегистрировано в Реестре государственной регистрации нормативных правовых актов под № 5101).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 июня 2017 года № 11-5 "Об установлении размеров социальной помощи для отдельно взятой категории получателей к памятным датам и праздничным дням" от 26 сентября 2019 года № 32-2 (зарегистрировано в Реестре государственной регистрации нормативных правовых актов под № 5588).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 июня 2017 года № 11-5 "Об установлении размеров социальной помощи для отдельно взятой категории получателей к памятным датам и праздничным дням" от 18 февраля 2020 года № 36-5 (зарегистрировано в Реестре государственной регистрации нормативных правовых актов под № 6049).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 июня 2017 года № 11-5 "Об установлении размеров социальной помощи для отдельно взятой категории получателей к памятным датам и праздничным дням" от 30 апреля 2020 года № 38-3 (зарегистрировано в Реестре государственной регистрации нормативных правовых актов под № 6287).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внесении изменения в решение маслихата района Магжана Жумабаева Северо-Казахстанской области от 2 июня 2017 года № 11-5 "Об установлении размеров социальной помощи для отдельно взятой категории получателей к памятным датам и праздничным дням" от 30 ноября 2020 года № 44-6 (зарегистрировано в Реестре государственной регистрации нормативных правовых актов под № 6753).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