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006" w14:textId="347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6 мая 2021 года № 117. Зарегистрировано Департаментом юстиции Северо-Казахстанской области 11 мая 2021 года № 7415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района Магжана Жумабаева Северо-Казахстанской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района Магжана Жумабаева Северо-Казахстанской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Магжана Жумабаева Северо-Казахстанской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района Магжана Жумабаева Северо-Казахстанской области от 28.12.2022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района Магжана Жумабаева Северо-Казахстанской области: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5395);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постановление акимата района Магжана Жумабаева Северо-Казахстанской области от 4 мая 2019 года № 110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 от 29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6440).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Магжана Жумабаева Северо-Казахстанской области Шарипова А.С.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Магжана Жумабаева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бывшему зданию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бывшему зданию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медицинского пункта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здание медицинского пункта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"Возвышенская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Каракогинского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сельский округ,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сельский округ,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населения товарищества с ограниченной ответственностью "Нұр-Агро 2050"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прилегающей к 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"Лебяжинская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прилегающей к зданию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Сарытомарского Дома культуры коммунального государственного учреждения "Аппарат акима сельского округа Мағжан"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"Надеждинская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населения товарищества с ограниченной ответственностью "Ногайбай"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"Полудинская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"Узункольская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медицинского пункта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"Рика KZ"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Дома культуры коммунального государственного учреждения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Успенского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"Булаевское лесное учреждение"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"Центр досуга"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"Центр самодеятельного народного творчества и досуговой деятельности акимата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КГП на ПХВ Районная больница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Буденного,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"ПерекрҰсток" ИП "Оксана"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 улица Нефтеплощадка,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помещению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Медвежка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оот "__" _________ 2021 года № __</w:t>
            </w:r>
          </w:p>
        </w:tc>
      </w:tr>
    </w:tbl>
    <w:bookmarkStart w:name="z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территории района Магжана Жумабаева Северо-Казахстанской области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постановлением акимата района Магжана Жумабаева Северо-Казахстанской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