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194" w14:textId="314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46-5 "Об утверждении бюджета Бастомарского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3-13. Зарегистрировано Департаментом юстиции Северо-Казахстанской области 6 апреля 2021 года № 7254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2021-2023 годы" от 8 января 2021 года № 46-5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дорог улиц Бастомарского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обеспечении санитарии населенных пунктов Бастомарского сельского округа.";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Бастомарского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46-5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46-5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