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308e7" w14:textId="ca308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Магжана Жумабаева Северо-Казахстанской области от 8 января 2021 года № 46-17 "Об утверждении бюджета Успенского сельского округа района Магжана Жумабаева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 апреля 2021 года № 3-25. Зарегистрировано Департаментом юстиции Северо-Казахстанской области 6 апреля 2021 года № 7248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Успенского сельского округа района Магжана Жумабаева на 2021-2023 годы" от 8 января 2021 года № 46-17 (опубликовано 21 января 2021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7085)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Успенского сельского округа района Магжана Жумабаева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34 596,5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1 000,0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33 596,5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35 087,1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-490,6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490,6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490,6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3) следующего содержания: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на текущей ремонт водоразводящих сетей села Успенка.";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Учесть в бюджете Успенского сельского округа расходы за счет свободных остатков бюджетных средств, сложившихся по состоянию на 1 января 2021 года согласно приложению 4.";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Хайдарова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46-17</w:t>
            </w:r>
          </w:p>
        </w:tc>
      </w:tr>
    </w:tbl>
    <w:bookmarkStart w:name="z4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сельского округа района Магжана Жумабаева на 2021 год 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6"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34 596,5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33 596,5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33 596,5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7"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35 087,1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-490,6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2021 года № 3-25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46-17</w:t>
            </w:r>
          </w:p>
        </w:tc>
      </w:tr>
    </w:tbl>
    <w:bookmarkStart w:name="z5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Успенского сельского округа за счет свободных остатков бюджетных средств, сложившихся на 1 января 2021 года и возврата неиспользованных (недоиспользованных) в 2020 году целевых трансфертов из районного бюджета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123"/>
        <w:gridCol w:w="2124"/>
        <w:gridCol w:w="3529"/>
        <w:gridCol w:w="296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9"/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490,6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490,6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490,6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0"/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490,6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490,5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490,5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490,5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