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f27c" w14:textId="773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46-13 "Об утверждении бюджета сельского округа Ноғайбай би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3-21. Зарегистрировано Департаментом юстиции Северо-Казахстанской области 6 апреля 2021 года № 7247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2021-2023 годы" от 8 января 2021 года № 46-13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Ноғайбай би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183 799,0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180 799,0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184 525,4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Ноғайбай би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2021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370"/>
        <w:gridCol w:w="1370"/>
        <w:gridCol w:w="2819"/>
        <w:gridCol w:w="3173"/>
        <w:gridCol w:w="143"/>
        <w:gridCol w:w="143"/>
        <w:gridCol w:w="2273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184 525,4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районного, областного и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606"/>
        <w:gridCol w:w="1606"/>
        <w:gridCol w:w="2669"/>
        <w:gridCol w:w="2239"/>
        <w:gridCol w:w="167"/>
        <w:gridCol w:w="167"/>
        <w:gridCol w:w="2664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