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4571" w14:textId="73d4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8 января 2021 года № 46-7 "Об утверждении бюджета Возвышенского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2021 года № 3-15. Зарегистрировано Департаментом юстиции Северо-Казахстанской области 6 апреля 2021 года № 7244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106, статьи 109-1 Бюджетного кодекса Республики Казахстан от 4 декабря 2008 года, пунктом 2-7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Магжана Жумабаева Северо-Казахстанской области "Об утверждении бюджета Возвышенского сельского округа района Магжана Жумабаева на 2021-2023 годы" от 8 января 2021 года № 46-7 (опубликовано 21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7079)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Возвышенского сельского округа района Магжана Жумабаева на 2021-2023 годы согласно приложениям 1, 2 и 3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72 845,9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61 345,9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83 008,1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-10 162,2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10 162,2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10 162,2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подпунктом 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текущий ремонт дорог улиц Возвышенского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Возвышенского сельского округа расходы за счет свободных остатков бюджетных средств, сложившихся по состоянию на 1 января 2021 года согласно приложению 4.";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Возвышенского сельского округа на 2021 год поступление текущих трансфертов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1)на текущий ремонт уличного освещения в селе Возвышенка;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внутрипоселковых дорог с освещением села Возвышенка.";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приложения 2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
 маслихата района Магжана Жумабаева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Хайдарова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 района
 Магжана Жумабаева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Абильмажинов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2"/>
        <w:gridCol w:w="1307"/>
        <w:gridCol w:w="1302"/>
        <w:gridCol w:w="7"/>
        <w:gridCol w:w="5800"/>
        <w:gridCol w:w="29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83 008,1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-10 162,2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Возвышенского сельского округа за счет свободных остатков
 бюджетных средств, сложившихся на 1 января 2021 года и возврата неиспользованных (недоиспользованных) в 2020 году целевых трансфертов из районного и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7"/>
        <w:gridCol w:w="1790"/>
        <w:gridCol w:w="1786"/>
        <w:gridCol w:w="10"/>
        <w:gridCol w:w="3697"/>
        <w:gridCol w:w="368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