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261" w14:textId="ab31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46-15 "Об утверждении бюджета Тамановского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3-23. Зарегистрировано Департаментом юстиции Северо-Казахстанской области 5 апреля 2021 года № 7236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2021-2023 годы" от 8 января 2021 года № 46-15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Тамановского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36 127,3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уличного освещения села Пулеметовка.";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Тамановского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Тамановского сельского округа на 2021 год поступление текущих трансфертов из областного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 Таманское и Майбалык;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Дома культуры отделения №1 села Таманское.";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46-15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2021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46-15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