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89ed" w14:textId="b4c8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8 января 2021 года № 46-3 "Об утверждении бюджета сельского округа Алтын дән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 апреля 2021 года № 3-10. Зарегистрировано Департаментом юстиции Северо-Казахстанской области 5 апреля 2021 года № 7234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Алтын дән района Магжана Жумабаева на 2021-2023 годы" от 8 января 2021 года № 46-3 (опубликовано 20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7069)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Алтын дән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53 728,0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4 500,0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49 228,0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55 461,3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-1 733,3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1 733,3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1 733,3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сельского округа Алтын дән на 2021 год поступление текущих трансфертов из областного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1)на текущий ремонт уличного освещения в селе Придорожное;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средний ремонт внутрипоселковых дорог с освещением села Советское.";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бюджете сельского округа Алтын дән на 2021 год расходы за счет трансфертов из районного бюджета: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1)на текущий ремонт уличного освещения села Советское;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2)на текущий ремонт внутрипоселковых дорог села Советское.";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4-2 следующего содержания: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Учесть в бюджете сельского округа Алтын дән расходы за счет свободных остатков бюджетных средств, сложившихся по состоянию на 1 января 2021 года согласно приложению 4.";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46-3</w:t>
            </w:r>
          </w:p>
        </w:tc>
      </w:tr>
    </w:tbl>
    <w:bookmarkStart w:name="z5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 дән района Магжана Жумабаева на 2021 год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622"/>
        <w:gridCol w:w="1622"/>
        <w:gridCol w:w="4533"/>
        <w:gridCol w:w="3329"/>
      </w:tblGrid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2"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3"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55 461,3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-1 733,3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 № 3-10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46-3</w:t>
            </w:r>
          </w:p>
        </w:tc>
      </w:tr>
    </w:tbl>
    <w:bookmarkStart w:name="z6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Алтын дән за счет свободных остатков бюджетных средств, сложившихся на 1 января 2021 года и возврата неиспользованных (недоиспользованных) в 2020 году целевых трансфертов из районного бюджета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3303"/>
        <w:gridCol w:w="3558"/>
      </w:tblGrid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5"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6"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1 729,0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1 729,0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1 729,0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