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4a41" w14:textId="8c54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Узынкольского сельского округа района Магжана Жумабаева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8 января 2021 года № 46-16. Зарегистрировано Департаментом юстиции Северо-Казахстанской области 18 января 2021 года № 7084.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Узынкольского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33 284,5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30 684,5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34 245,7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961,2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03.07.2021 </w:t>
      </w:r>
      <w:r>
        <w:rPr>
          <w:rFonts w:ascii="Times New Roman"/>
          <w:b w:val="false"/>
          <w:i w:val="false"/>
          <w:color w:val="000000"/>
          <w:sz w:val="28"/>
        </w:rPr>
        <w:t>№ 6-17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26.08.2021 </w:t>
      </w:r>
      <w:r>
        <w:rPr>
          <w:rFonts w:ascii="Times New Roman"/>
          <w:b w:val="false"/>
          <w:i w:val="false"/>
          <w:color w:val="000000"/>
          <w:sz w:val="28"/>
        </w:rPr>
        <w:t>№ 8-16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000000"/>
          <w:sz w:val="28"/>
        </w:rPr>
        <w:t>№ 9-21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 на транспортные средства: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2021 год предусмотрен объем субвенции, передаваемой из районного бюджета в бюджет округа в сумме 20 710,0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Узынкольского сельского округа на 2021 год поступление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Узынкольского сельского округа на 2021 год поступление текущих трансфертов из районного бюджета,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организацию водоснабжения населенных пунктов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на 2020-2025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текущей ремонт водоразводящих сетей села Узынколь;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населенных пунктов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маслихата района Магжана Жумабаева Северо-Казахстанской области от 03.07.2021 </w:t>
      </w:r>
      <w:r>
        <w:rPr>
          <w:rFonts w:ascii="Times New Roman"/>
          <w:b w:val="false"/>
          <w:i w:val="false"/>
          <w:color w:val="000000"/>
          <w:sz w:val="28"/>
        </w:rPr>
        <w:t>№ 6-17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Узынкольского сельского округа расходы за счет свободных остатков бюджетных средств, сложившихся по состоянию на 1 января 2021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46-16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2021 год 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03.07.2021 </w:t>
      </w:r>
      <w:r>
        <w:rPr>
          <w:rFonts w:ascii="Times New Roman"/>
          <w:b w:val="false"/>
          <w:i w:val="false"/>
          <w:color w:val="ff0000"/>
          <w:sz w:val="28"/>
        </w:rPr>
        <w:t>№ 6-17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26.08.2021 </w:t>
      </w:r>
      <w:r>
        <w:rPr>
          <w:rFonts w:ascii="Times New Roman"/>
          <w:b w:val="false"/>
          <w:i w:val="false"/>
          <w:color w:val="ff0000"/>
          <w:sz w:val="28"/>
        </w:rPr>
        <w:t>№ 8-16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ff0000"/>
          <w:sz w:val="28"/>
        </w:rPr>
        <w:t>№ 9-21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33 284,5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34 245,7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46-16</w:t>
            </w:r>
          </w:p>
        </w:tc>
      </w:tr>
    </w:tbl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2022 год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46-16</w:t>
            </w:r>
          </w:p>
        </w:tc>
      </w:tr>
    </w:tbl>
    <w:bookmarkStart w:name="z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Узынкольского сельского округа за счет свободных остатков  бюджетных средств, сложившихся на 1 января 2021 года и возврата неиспользованных (недоиспользованных) в 2020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ff0000"/>
          <w:sz w:val="28"/>
        </w:rPr>
        <w:t>№ 3-24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