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ff5" w14:textId="6221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Лебяжинского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46-10. Зарегистрировано Департаментом юстиции Северо-Казахстанской области 18 января 2021 года № 7081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51 698,8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49 998,8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07.07.2021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15 176,0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Лебяжинского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Лебяжинского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водоснабжения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внутрипоселковых дорог села Куралай;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внутрипоселковых дорог села Лебяжье.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Лебяжинского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Лебяжинского сельского округа на 2021 год поступление текущих трансфертов из областного бюджета,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Лебяжье;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детской игровой площадки и футбольного поля в селе Лебяжье.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2021 год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