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deb" w14:textId="e325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Конюховского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46-9. Зарегистрировано Департаментом юстиции Северо-Казахстанской области 18 января 2021 года № 7080.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Конюховского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37 014,0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38 486,1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13 464,0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Конюховского сельского округа на 2021 год поступление текущих трансфертов из районного бюджета, в том числе;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дорог улиц села Конюхово;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внутрипоселковых дорог села Куломзино.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Конюховского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Конюховского сельского округа на 2021 год поступление текущих трансфертов из областного бюджета на текущий ремонт внешних сетей водоснабжения в селе Куломзино.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Конюховского сельского округа района Магжана Жумабаева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46-9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46-9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