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b3e" w14:textId="98b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Бәйтерек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46-4. Зарегистрировано Департаментом юстиции Северо-Казахстанской области 18 января 2021 года № 7076.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Бәйтерек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35 745,3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33 545,3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36 311,7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17 737,0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Бәйтерек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Бәйтерек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села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твердого топлива для обслуживания Дома культуры села Бәйтерек;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организацию водоснабжения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03.07.2021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Бәйтерек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3-12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сельского округа Бәйтерек на 2021 год поступление текущих трансфертов из областного бюджета на текущий ремонт уличного освещения в селах Бәйтерек и Новотроицкое. 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2021 год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03.07.2021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13 764,3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января 2021 года № 46-4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сельского округа Бәйтерек района Магжана Жумабаева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сельского округа Бәйтерек района Магжана Жумабаева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Магжана Жумабаева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января 2021 года № 46-4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Расходы бюджета сельского округа Бәйтерек за счет свободных остатков  бюджетных средств, сложившихся на 1 января 2021 года и возврата  неиспользованных (недоиспользованных) в 2020 году целевых  трансфертов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Магжана Жумабаева Северо-Казахстанской области от 01.04.2021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3-12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4"/>
        <w:gridCol w:w="3529"/>
        <w:gridCol w:w="2961"/>
      </w:tblGrid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565,8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