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8777" w14:textId="6df8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Авангардского сельского округа района Магжана Жумабаева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8 января 2021 года № 46-1. Зарегистрировано Департаментом юстиции Северо-Казахстанской области 15 января 2021 года № 7068.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Авангардского сельского округа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34 878,9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33 178,9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35 404,1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-525,2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525,2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525,2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26.08.2021 </w:t>
      </w:r>
      <w:r>
        <w:rPr>
          <w:rFonts w:ascii="Times New Roman"/>
          <w:b w:val="false"/>
          <w:i w:val="false"/>
          <w:color w:val="00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19.11.2021 </w:t>
      </w:r>
      <w:r>
        <w:rPr>
          <w:rFonts w:ascii="Times New Roman"/>
          <w:b w:val="false"/>
          <w:i w:val="false"/>
          <w:color w:val="000000"/>
          <w:sz w:val="28"/>
        </w:rPr>
        <w:t>№ 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 на транспортные средства: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2021 год предусмотрен объем субвенции, передаваемой из районного бюджета в бюджет округа в сумме 11 156,0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Авангардского сельского округа на 2021 год поступление текущих трансфертов из областного бюджета, в том числе: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обустройство спортивной площадки в селе Достық;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текущий ремонт уличного освещения села Полтавка.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текущий ремонт уличного освещения в селе Достық;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текущий ремонт водоснабжения в селе Рощино.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000000"/>
          <w:sz w:val="28"/>
        </w:rPr>
        <w:t>№ 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Авангардского сельского округа расходы за счет свободных остатков бюджетных средств, сложившихся по состоянию на 1 января 2021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000000"/>
          <w:sz w:val="28"/>
        </w:rPr>
        <w:t>№ 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 в бюджете Авангардского сельского округа на 2021 год поступление текущих трансфертов из районного бюджета на текущей ремонт водоразводящих сетей села Достық.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района Магжана Жумабаева Северо-Казахстанской области от 3.07.2021 </w:t>
      </w:r>
      <w:r>
        <w:rPr>
          <w:rFonts w:ascii="Times New Roman"/>
          <w:b w:val="false"/>
          <w:i w:val="false"/>
          <w:color w:val="000000"/>
          <w:sz w:val="28"/>
        </w:rPr>
        <w:t>№ 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Авангардского сельского округа района Магжана Жумабаева на 2021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26.08.2021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19.11.2021 </w:t>
      </w:r>
      <w:r>
        <w:rPr>
          <w:rFonts w:ascii="Times New Roman"/>
          <w:b w:val="false"/>
          <w:i w:val="false"/>
          <w:color w:val="ff0000"/>
          <w:sz w:val="28"/>
        </w:rPr>
        <w:t>№ 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34 878,9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33 178,9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33 178,9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16 792,6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16 792,6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16 792,6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16 299,8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18 535,1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12 215,1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12 215,1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6 675,1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</w:t>
            </w:r>
          </w:p>
        </w:tc>
      </w:tr>
    </w:tbl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Авангардского сельского округа района Магжана Жумабаева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</w:t>
            </w:r>
          </w:p>
        </w:tc>
      </w:tr>
    </w:tbl>
    <w:bookmarkStart w:name="z6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Авангардского сельского округа района Магжана Жумабаева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Авангардского сельского округа за счет свободных остатков бюджетных средств, сложившихся на 1 января 2021 года и возврата неиспользованных (недоиспользованных) в 2020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ff0000"/>
          <w:sz w:val="28"/>
        </w:rPr>
        <w:t>№ 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4"/>
        <w:gridCol w:w="3529"/>
        <w:gridCol w:w="296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