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5ec7" w14:textId="0b25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Бескольского сельского округа Кызылжарского района Северо-Казахстанской области от 8 октября 2021 года № 453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Бескольского сельского округа Кызылжарского района Северо-Казахстанской области от 15 ноября 2021 года № 490. Зарегистрировано в Министерстве юстиции Республики Казахстан 17 ноября 2021 года № 25201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Кызылжарского района от 8 ноября 2021 года № 01-11/291,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улице Кирова села Бесколь Бескольского сельского округа Кызылжарского района Северо-Казахстанской области,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Бескольского сельского округа Кызылжарского района Северо-Казахстанской области от 8 октября 2021 года № 453 "Об установлении ограничительных мероприятий" (зарегистрировано в Реестре государственной регистрации нормативных правовых актов за № 24724).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Бескольского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