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99a6" w14:textId="4ac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Кызылжарского района Северо-Казахстанской области от 8 октября 2021 года № 453. Зарегистрировано в Министерстве юстиции Республики Казахстан 12 октября 2021 года № 24724. Утратил силу решением акима Бескольского сельского округа Кызылжарского района Северо-Казахстанской области от 15 ноября 2021 года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Бескольского сельского округа Кызылжарского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5 октября 2021 года № 01-11/264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улицу Кирова села Бесколь Бескольского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Бескольского сельского округа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