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0ccd" w14:textId="9700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Асановского сельского округа Кызылжарского района Северо-Казахстанской области от 3 сентября 2021 года № 33. Зарегистрировано в Министерстве юстиции Республики Казахстан 10 сентября 2021 года № 24294. Утратил силу решением акима Асановского сельского округа Кызылжарского района Северо-Казахстанской области от 4 ноября 2021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акима Асановского сельского округа Кызылжарского района Северо-Казахстанской области от 04.11.2021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исполняющего обязанности главного государственного ветеринарно-санитарного инспектора Кызылжарского района от 12 августа 2021 года № 01-11/226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Толмачевка Асановского сельского округа Кызылжарского района Северо-Казахстанской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Асановского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