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7e81" w14:textId="3597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2 июля 2021 года № 20. Зарегистрировано в Министерстве юстиции Республики Казахстан 9 июля 2021 года № 23402. Утратил силу решением акима Асановского сельского округа Кызылжарского района Северо-Казахстанской области от 1 октября 2021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Асановского сельского округа Кызылжарского района Северо-Казахстанской области от 01.10.2021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7 июня 2021года № 10-11/177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Плоское Асановского сельского округа Кызылжарского района Северо-Казахстанской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