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4724" w14:textId="2624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Кызылжарского районного бюджета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24 декабря 2021 года № 11/1. Зарегистрировано в Министерстве юстиции Республики Казахстан 27 декабря 2021 года № 26059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Кызылжарский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7 768 465,5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1 251 561,1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21 753,6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107 205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6 387 945,8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8 262 649,3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140 735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229 725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88 990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-628 854,6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628 854,6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229 725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73 104,7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472 234,3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04.03.2022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06.05.2022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00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районного бюджета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единого земельного налога;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акцизов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лицензионного сбора за право занятия отдельными видами деятельности;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государственной пошлины, кроме консульского сбора и государственных пошлин, зачисляемых в республиканский бюджет.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районного бюджета формируются за счет следующих неналоговых поступлений: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других неналоговых поступлений в районный бюджет.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Кызылжарского районного бюджета формируются за счет поступлений от продажи основного капитала: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поступлений от продажи земельных участков, за исключением земельных участков сельскохозяйственного назначения;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платы за продажу права аренды земельных участков.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2022 год объемы субвенций, передаваемых из областного бюджета бюджету района в общей сумме 4 344 174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районного бюджета бюджетам сельских округов на 2022 год в сумме 504 288 тысяч тенге, в том числе: Архангельский – 23 346 тысяч тенге; Асановский – 21 218 тысяч тенге; Березовский – 34 226 тысяч тенге; Бескольский – 18 552 тысяч тенге; Бугровской – 20 314 тысяч тенге; Вагулинский – 38 521 тысяч тенге; Виноградовский – 20 378 тысяч тенге; Куйбышевский – 40 817 тысяч тенге; Кызылжарский – 23 598 тысяч тенге; Лесной – 21 812 тысяч тенге; Налобинский – 21 188 тысяч тенге; Новоникольский – 24 778 тысяч тенге; Петерфельдский – 28 972 тысяч тенге; Прибрежный – 22 022 тысяч тенге; Рассветский – 30 663 тысяч тенге; Рощинский – 32 005 тысяч тенге; Светлопольский – 19 439 тысяч тенге; Соколовский – 33 247 тысяч тенге; Якорьский – 29 192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Кызылжарском районном бюджете на 2022 год поступление целевых трансфертов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2022-2024 годы.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Кызылжарском районном бюджете на 2022 год бюджетные кредиты из республиканского бюджета для реализации мер социальной поддержки специалистов.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постановлением акимата Кызылжарского района Северо-Казахстанской области о реализации решения Кызылжарского районного маслихата об утверждении Кызылжарского районного бюджета на 2022-2024 годы.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Кызылжарском районном бюджете на 2022 год целевые трансферты из областного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2022-2024 годы.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резерв местного исполнительного органа района на 2022 год в сумме 8 502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Кызылжарского района Северо-Казахстанской области от 04.03.2022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06.05.2022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00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Кызылжарский районный бюджет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06.05.2022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ff0000"/>
          <w:sz w:val="28"/>
        </w:rPr>
        <w:t>№ 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ff0000"/>
          <w:sz w:val="28"/>
        </w:rPr>
        <w:t>№ 18/1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7 768 465,5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1 251 561,1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6 387 945,8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6 387 945,8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6 387 945,8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8 262 649,3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998 432,9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638 036,7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751 069,2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751 069,2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701 017,4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701 017,4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-628 854,6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628 854,6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5 335 994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4 355 546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4 355 546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5 335 986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4 355 546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4 355 546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