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71e9" w14:textId="05d7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Кызылжарского района Северо-Казахстанской области от 21 мая 2019 года № 143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Кызылжарского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9 ноября 2021 года № 445. Зарегистрировано в Министерстве юстиции Республики Казахстан 15 ноября 2021 года № 25144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Кызылжарского района Северо-Казахстанской области,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Северо-Казахстанский области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Кызылжарского района Северо-Казахстанской области" от 21 мая 2019 года № 143 (зарегистрировано в Реестре государственной регистрации нормативных правовых актов под № 5410)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Кызылжарского района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перечень должностей специалистов в области социального обеспечения, культуры, являющихся гражданскими служащими и работающих в сельской местности Кызылжарского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Кызылжарского района Северо-Казахстанской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Кызылжарского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 Кызылжарского района Северо-Казахстанской области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обслуживания, являющийся структурным подразделением организации районного значения;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 – специалисты высшего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оценке и определению потребности в специальных социальных услугах - специалисты высшего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престарелыми и инвалидами –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детьми-инвалидами и инвалидами старше 18 лет с психоневрологическими заболеваниями –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структурного подразделения центра (службы) занятости -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Центра занятости населения района.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(руководитель) методическим кабинетом государственного учреждения и государственного казенного предприятия районного значения;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методист всех наименований (основных служб) -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 -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библиотекарь -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музыкальный руководитель -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культорганизатор (основных служб) -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хореограф - специалисты высшего, среднего уровня квалификации без категории государственного учреждения и государственного казенного предприятия;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аккомпаниатор -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артист всех наименований –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