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2d1" w14:textId="7714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5 февраля 2021 года № 47 "Об определении специально отведенных мест для осуществления выездной торговли на территории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октября 2021 года № 411. Зарегистрировано в Министерстве юстиции Республики Казахстан 27 октября 2021 года № 24911. Утратило силу постановлением акимата Кызылжарского района Северо-Казахстанской области от 28 декабря 2023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определении специально отведенных мест для осуществления выездной торговли на территории Кызылжарского района Северо-Казахстанской области" от 5 февраля 2021 года № 47 (зарегистрировано в Реестре государственной регистрации нормативных правовых актов под № 7123)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Кызылжарского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установки автолавок и (или) палаток (павильонов)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Новокаменка, улица Чапаева,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Асаново, улица Пионерская, 42, возле здания конторы товарищества с ограниченной ответственностью "Аби-Жер"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Плоское, улица Мағжан Жұмабаев, 1, возле здания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Толмачевка, улица Абай Құнанбаев, 1,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Мұхтар Әуезов, 5, возле водонапорной башни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Белое, улица Шоқан Уәлиханов, 10, возле здания конторы товарищества с ограниченной ответственностью "Адель-Кус"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Барневка, улица Центральная, 7,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Гончаровка, улица Центральная, 15,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Ташкентка, улица Центральная, 10, возле здания конторы товарищества с ограниченной ответственностью "Крестьянский Двор 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Садовая, 1, возле государственного коммунального казенного предприятия "Ясли-сад "Мирас"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Ипподромная, 1, площадь возле ипподрома "Кулагер"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Гагарина, 10, возле здания государственного казенного предприятия "Кызылжарский районный Дом культуры" коммунального государственного учреждения "Кызылжарский районный отдел культуры, развития языков,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Бугровской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Бугровое, улица Зеленая, 5 а,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Новогеоргиевка, улица Центральная, площадь на пересечении улиц Центральной и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Красноперовка, улица Центральная, 7,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Вагулино, улица Достық, 9,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Кустовое, улица Астана, 24 а, возле здания конторы крестьянского хозяйства "Редин"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Красноярка, улица Школьная, 23, возле здания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Желяково, улица Степная, 1, возле здания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 Красный Яр, улица Береке, 15/1,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Сумное, улица Тәуелсіздік, 9, возле здания бывшей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Конституции,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Береке,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Карлуга, улица Дорожная, 3, возле территории Дорожного эксплуатационного участка-2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Центральная, 3,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Школьная,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Нива, на въезде по улице Абая, 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Боголюбово, улица Базарная, 19,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улица Центральная,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Верхняя, 46,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Третий переулок, 4, возле здания конторы товарищества с ограниченной ответственностью "Лесной"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Глубокое, улица Береговая, 30,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Налобино, улица Специалистов, 4, возле здания конторы фермерского хозяйства "Нелюбин В.Н."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Центральная, 25, возле склада фермерского хозяйства "Нелюбин В.Н."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Гайдуково, улица Бейбітшілік, 26/2,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Жеңіс, 10, возле жилого дома Байгужиновой Мастуры Кайжибековны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угол пересечения улицы Молодежная и улицы Спортивная, площадь напротив здания хоккейного корта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Новоалександровка, улица Комсомольская, 23,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Трудовое, улица Рокоссовского, 19, возле здания бани командитного товарищества "Зенченко и 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Петерфельд, улица Нефтянников,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Кондратовка, улица Железнодорожная, 5 а,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Кривозерка, улица Алаш, 9,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Затон, улица Аққайың, 23,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Шоқан Уәлиханов, 1, возле конторы Кондратовского опытно-показательного лесопитомника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Прибрежное, улица Советская,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Шаховское, улица Бейбітшілік, 21,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Тепличное, улица Барыс, 15,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Рассвет, улица Орталық,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Водопроводное, улица Еңбек, 15,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Горка, улица Мәншүк Мәметова, 1,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Пеньково, улица Центральная, 49,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Ленина, 4 а,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Центральная, 29,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Светлопольский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Знаменское, улица Ахременко,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Байсал, улица Бейбітшілік, на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Метлишино, улица Наурыз,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Соколовка, улица Абая,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Якорь, улица Мира, 39 а,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Ольшанка, улица Төле би, 16,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Әл-Фараби, 6,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Вишневка, улица Бірлік, 2/2, возле здания медицинского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