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bac5" w14:textId="69fb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6 мая 2021 года № 4. Зарегистрировано Департаментом юстиции Северо-Казахстанской области 11 мая 2021 года № 7420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аким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03 апреля 2014 года № 07 (зарегистрировано в Реестре государственной регистрации нормативных правовых актов под № 2695)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Кызылжарского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xml:space="preserve">
      Председатель Кызылжарской </w:t>
      </w:r>
    </w:p>
    <w:bookmarkEnd w:id="5"/>
    <w:bookmarkStart w:name="z13" w:id="6"/>
    <w:p>
      <w:pPr>
        <w:spacing w:after="0"/>
        <w:ind w:left="0"/>
        <w:jc w:val="both"/>
      </w:pPr>
      <w:r>
        <w:rPr>
          <w:rFonts w:ascii="Times New Roman"/>
          <w:b w:val="false"/>
          <w:i w:val="false"/>
          <w:color w:val="000000"/>
          <w:sz w:val="28"/>
        </w:rPr>
        <w:t xml:space="preserve">
      районной избирательной комиссии </w:t>
      </w:r>
    </w:p>
    <w:bookmarkEnd w:id="6"/>
    <w:bookmarkStart w:name="z14" w:id="7"/>
    <w:p>
      <w:pPr>
        <w:spacing w:after="0"/>
        <w:ind w:left="0"/>
        <w:jc w:val="both"/>
      </w:pPr>
      <w:r>
        <w:rPr>
          <w:rFonts w:ascii="Times New Roman"/>
          <w:b w:val="false"/>
          <w:i w:val="false"/>
          <w:color w:val="000000"/>
          <w:sz w:val="28"/>
        </w:rPr>
        <w:t>
      Северо-Казахстанской области</w:t>
      </w:r>
    </w:p>
    <w:bookmarkEnd w:id="7"/>
    <w:bookmarkStart w:name="z15" w:id="8"/>
    <w:p>
      <w:pPr>
        <w:spacing w:after="0"/>
        <w:ind w:left="0"/>
        <w:jc w:val="both"/>
      </w:pPr>
      <w:r>
        <w:rPr>
          <w:rFonts w:ascii="Times New Roman"/>
          <w:b w:val="false"/>
          <w:i w:val="false"/>
          <w:color w:val="000000"/>
          <w:sz w:val="28"/>
        </w:rPr>
        <w:t xml:space="preserve">
      Республики Казахстан </w:t>
      </w:r>
    </w:p>
    <w:bookmarkEnd w:id="8"/>
    <w:bookmarkStart w:name="z16" w:id="9"/>
    <w:p>
      <w:pPr>
        <w:spacing w:after="0"/>
        <w:ind w:left="0"/>
        <w:jc w:val="both"/>
      </w:pPr>
      <w:r>
        <w:rPr>
          <w:rFonts w:ascii="Times New Roman"/>
          <w:b w:val="false"/>
          <w:i w:val="false"/>
          <w:color w:val="000000"/>
          <w:sz w:val="28"/>
        </w:rPr>
        <w:t>
      _______ Чернышев В.В.</w:t>
      </w:r>
    </w:p>
    <w:bookmarkEnd w:id="9"/>
    <w:bookmarkStart w:name="z17" w:id="10"/>
    <w:p>
      <w:pPr>
        <w:spacing w:after="0"/>
        <w:ind w:left="0"/>
        <w:jc w:val="both"/>
      </w:pPr>
      <w:r>
        <w:rPr>
          <w:rFonts w:ascii="Times New Roman"/>
          <w:b w:val="false"/>
          <w:i w:val="false"/>
          <w:color w:val="000000"/>
          <w:sz w:val="28"/>
        </w:rPr>
        <w:t>
      "__" _______ 2021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апреля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07</w:t>
            </w:r>
          </w:p>
        </w:tc>
      </w:tr>
    </w:tbl>
    <w:bookmarkStart w:name="z28"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bookmarkStart w:name="z29" w:id="12"/>
    <w:p>
      <w:pPr>
        <w:spacing w:after="0"/>
        <w:ind w:left="0"/>
        <w:jc w:val="both"/>
      </w:pPr>
      <w:r>
        <w:rPr>
          <w:rFonts w:ascii="Times New Roman"/>
          <w:b w:val="false"/>
          <w:i w:val="false"/>
          <w:color w:val="000000"/>
          <w:sz w:val="28"/>
        </w:rPr>
        <w:t>
      1) Избирательный участок № 258</w:t>
      </w:r>
    </w:p>
    <w:bookmarkEnd w:id="12"/>
    <w:bookmarkStart w:name="z30" w:id="13"/>
    <w:p>
      <w:pPr>
        <w:spacing w:after="0"/>
        <w:ind w:left="0"/>
        <w:jc w:val="both"/>
      </w:pPr>
      <w:r>
        <w:rPr>
          <w:rFonts w:ascii="Times New Roman"/>
          <w:b w:val="false"/>
          <w:i w:val="false"/>
          <w:color w:val="000000"/>
          <w:sz w:val="28"/>
        </w:rPr>
        <w:t>
      место нахождения избирательного участка:</w:t>
      </w:r>
    </w:p>
    <w:bookmarkEnd w:id="13"/>
    <w:bookmarkStart w:name="z31" w:id="14"/>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
    <w:bookmarkStart w:name="z32" w:id="15"/>
    <w:p>
      <w:pPr>
        <w:spacing w:after="0"/>
        <w:ind w:left="0"/>
        <w:jc w:val="both"/>
      </w:pPr>
      <w:r>
        <w:rPr>
          <w:rFonts w:ascii="Times New Roman"/>
          <w:b w:val="false"/>
          <w:i w:val="false"/>
          <w:color w:val="000000"/>
          <w:sz w:val="28"/>
        </w:rPr>
        <w:t>
      Границы участка: село Архангельское;</w:t>
      </w:r>
    </w:p>
    <w:bookmarkEnd w:id="15"/>
    <w:bookmarkStart w:name="z33" w:id="16"/>
    <w:p>
      <w:pPr>
        <w:spacing w:after="0"/>
        <w:ind w:left="0"/>
        <w:jc w:val="both"/>
      </w:pPr>
      <w:r>
        <w:rPr>
          <w:rFonts w:ascii="Times New Roman"/>
          <w:b w:val="false"/>
          <w:i w:val="false"/>
          <w:color w:val="000000"/>
          <w:sz w:val="28"/>
        </w:rPr>
        <w:t>
      2) Избирательный участок № 259</w:t>
      </w:r>
    </w:p>
    <w:bookmarkEnd w:id="16"/>
    <w:bookmarkStart w:name="z34" w:id="17"/>
    <w:p>
      <w:pPr>
        <w:spacing w:after="0"/>
        <w:ind w:left="0"/>
        <w:jc w:val="both"/>
      </w:pPr>
      <w:r>
        <w:rPr>
          <w:rFonts w:ascii="Times New Roman"/>
          <w:b w:val="false"/>
          <w:i w:val="false"/>
          <w:color w:val="000000"/>
          <w:sz w:val="28"/>
        </w:rPr>
        <w:t>
      место нахождения избирательного участка:</w:t>
      </w:r>
    </w:p>
    <w:bookmarkEnd w:id="17"/>
    <w:bookmarkStart w:name="z35" w:id="18"/>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
    <w:bookmarkStart w:name="z36" w:id="19"/>
    <w:p>
      <w:pPr>
        <w:spacing w:after="0"/>
        <w:ind w:left="0"/>
        <w:jc w:val="both"/>
      </w:pPr>
      <w:r>
        <w:rPr>
          <w:rFonts w:ascii="Times New Roman"/>
          <w:b w:val="false"/>
          <w:i w:val="false"/>
          <w:color w:val="000000"/>
          <w:sz w:val="28"/>
        </w:rPr>
        <w:t>
      Границы участка: село Новокаменка;</w:t>
      </w:r>
    </w:p>
    <w:bookmarkEnd w:id="19"/>
    <w:bookmarkStart w:name="z37" w:id="20"/>
    <w:p>
      <w:pPr>
        <w:spacing w:after="0"/>
        <w:ind w:left="0"/>
        <w:jc w:val="both"/>
      </w:pPr>
      <w:r>
        <w:rPr>
          <w:rFonts w:ascii="Times New Roman"/>
          <w:b w:val="false"/>
          <w:i w:val="false"/>
          <w:color w:val="000000"/>
          <w:sz w:val="28"/>
        </w:rPr>
        <w:t>
      3) Избирательный участок № 260</w:t>
      </w:r>
    </w:p>
    <w:bookmarkEnd w:id="20"/>
    <w:bookmarkStart w:name="z38" w:id="21"/>
    <w:p>
      <w:pPr>
        <w:spacing w:after="0"/>
        <w:ind w:left="0"/>
        <w:jc w:val="both"/>
      </w:pPr>
      <w:r>
        <w:rPr>
          <w:rFonts w:ascii="Times New Roman"/>
          <w:b w:val="false"/>
          <w:i w:val="false"/>
          <w:color w:val="000000"/>
          <w:sz w:val="28"/>
        </w:rPr>
        <w:t>
      место нахождения избирательного участка:</w:t>
      </w:r>
    </w:p>
    <w:bookmarkEnd w:id="21"/>
    <w:bookmarkStart w:name="z39" w:id="22"/>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
    <w:bookmarkStart w:name="z40" w:id="23"/>
    <w:p>
      <w:pPr>
        <w:spacing w:after="0"/>
        <w:ind w:left="0"/>
        <w:jc w:val="both"/>
      </w:pPr>
      <w:r>
        <w:rPr>
          <w:rFonts w:ascii="Times New Roman"/>
          <w:b w:val="false"/>
          <w:i w:val="false"/>
          <w:color w:val="000000"/>
          <w:sz w:val="28"/>
        </w:rPr>
        <w:t>
      Границы участка: село Асаново, село Толмачевка;</w:t>
      </w:r>
    </w:p>
    <w:bookmarkEnd w:id="23"/>
    <w:bookmarkStart w:name="z41" w:id="24"/>
    <w:p>
      <w:pPr>
        <w:spacing w:after="0"/>
        <w:ind w:left="0"/>
        <w:jc w:val="both"/>
      </w:pPr>
      <w:r>
        <w:rPr>
          <w:rFonts w:ascii="Times New Roman"/>
          <w:b w:val="false"/>
          <w:i w:val="false"/>
          <w:color w:val="000000"/>
          <w:sz w:val="28"/>
        </w:rPr>
        <w:t>
      4) Избирательный участок № 262</w:t>
      </w:r>
    </w:p>
    <w:bookmarkEnd w:id="24"/>
    <w:bookmarkStart w:name="z42" w:id="25"/>
    <w:p>
      <w:pPr>
        <w:spacing w:after="0"/>
        <w:ind w:left="0"/>
        <w:jc w:val="both"/>
      </w:pPr>
      <w:r>
        <w:rPr>
          <w:rFonts w:ascii="Times New Roman"/>
          <w:b w:val="false"/>
          <w:i w:val="false"/>
          <w:color w:val="000000"/>
          <w:sz w:val="28"/>
        </w:rPr>
        <w:t>
      место нахождения избирательного участка:</w:t>
      </w:r>
    </w:p>
    <w:bookmarkEnd w:id="25"/>
    <w:bookmarkStart w:name="z43" w:id="26"/>
    <w:p>
      <w:pPr>
        <w:spacing w:after="0"/>
        <w:ind w:left="0"/>
        <w:jc w:val="both"/>
      </w:pPr>
      <w:r>
        <w:rPr>
          <w:rFonts w:ascii="Times New Roman"/>
          <w:b w:val="false"/>
          <w:i w:val="false"/>
          <w:color w:val="000000"/>
          <w:sz w:val="28"/>
        </w:rPr>
        <w:t>
      Северо-Казахстанская область Кызылжарский район село Михайловка, жилой дом Гулиева Акбера Ибрагим оглы (по согласованию);</w:t>
      </w:r>
    </w:p>
    <w:bookmarkEnd w:id="26"/>
    <w:bookmarkStart w:name="z44" w:id="27"/>
    <w:p>
      <w:pPr>
        <w:spacing w:after="0"/>
        <w:ind w:left="0"/>
        <w:jc w:val="both"/>
      </w:pPr>
      <w:r>
        <w:rPr>
          <w:rFonts w:ascii="Times New Roman"/>
          <w:b w:val="false"/>
          <w:i w:val="false"/>
          <w:color w:val="000000"/>
          <w:sz w:val="28"/>
        </w:rPr>
        <w:t>
      Границы участка: село Михайловка, село Малое Белое;</w:t>
      </w:r>
    </w:p>
    <w:bookmarkEnd w:id="27"/>
    <w:bookmarkStart w:name="z45" w:id="28"/>
    <w:p>
      <w:pPr>
        <w:spacing w:after="0"/>
        <w:ind w:left="0"/>
        <w:jc w:val="both"/>
      </w:pPr>
      <w:r>
        <w:rPr>
          <w:rFonts w:ascii="Times New Roman"/>
          <w:b w:val="false"/>
          <w:i w:val="false"/>
          <w:color w:val="000000"/>
          <w:sz w:val="28"/>
        </w:rPr>
        <w:t>
      5) Избирательный участок № 263</w:t>
      </w:r>
    </w:p>
    <w:bookmarkEnd w:id="28"/>
    <w:bookmarkStart w:name="z46" w:id="29"/>
    <w:p>
      <w:pPr>
        <w:spacing w:after="0"/>
        <w:ind w:left="0"/>
        <w:jc w:val="both"/>
      </w:pPr>
      <w:r>
        <w:rPr>
          <w:rFonts w:ascii="Times New Roman"/>
          <w:b w:val="false"/>
          <w:i w:val="false"/>
          <w:color w:val="000000"/>
          <w:sz w:val="28"/>
        </w:rPr>
        <w:t>
      место нахождения избирательного участка:</w:t>
      </w:r>
    </w:p>
    <w:bookmarkEnd w:id="29"/>
    <w:bookmarkStart w:name="z47" w:id="30"/>
    <w:p>
      <w:pPr>
        <w:spacing w:after="0"/>
        <w:ind w:left="0"/>
        <w:jc w:val="both"/>
      </w:pPr>
      <w:r>
        <w:rPr>
          <w:rFonts w:ascii="Times New Roman"/>
          <w:b w:val="false"/>
          <w:i w:val="false"/>
          <w:color w:val="000000"/>
          <w:sz w:val="28"/>
        </w:rPr>
        <w:t>
      Северо-Казахстанская область Кызылжарский район село Плоское, здание медицинского пункта;</w:t>
      </w:r>
    </w:p>
    <w:bookmarkEnd w:id="30"/>
    <w:bookmarkStart w:name="z48" w:id="31"/>
    <w:p>
      <w:pPr>
        <w:spacing w:after="0"/>
        <w:ind w:left="0"/>
        <w:jc w:val="both"/>
      </w:pPr>
      <w:r>
        <w:rPr>
          <w:rFonts w:ascii="Times New Roman"/>
          <w:b w:val="false"/>
          <w:i w:val="false"/>
          <w:color w:val="000000"/>
          <w:sz w:val="28"/>
        </w:rPr>
        <w:t>
      Границы участка: село Плоское;</w:t>
      </w:r>
    </w:p>
    <w:bookmarkEnd w:id="31"/>
    <w:bookmarkStart w:name="z49" w:id="32"/>
    <w:p>
      <w:pPr>
        <w:spacing w:after="0"/>
        <w:ind w:left="0"/>
        <w:jc w:val="both"/>
      </w:pPr>
      <w:r>
        <w:rPr>
          <w:rFonts w:ascii="Times New Roman"/>
          <w:b w:val="false"/>
          <w:i w:val="false"/>
          <w:color w:val="000000"/>
          <w:sz w:val="28"/>
        </w:rPr>
        <w:t>
      6) Избирательный участок № 264</w:t>
      </w:r>
    </w:p>
    <w:bookmarkEnd w:id="32"/>
    <w:bookmarkStart w:name="z50" w:id="33"/>
    <w:p>
      <w:pPr>
        <w:spacing w:after="0"/>
        <w:ind w:left="0"/>
        <w:jc w:val="both"/>
      </w:pPr>
      <w:r>
        <w:rPr>
          <w:rFonts w:ascii="Times New Roman"/>
          <w:b w:val="false"/>
          <w:i w:val="false"/>
          <w:color w:val="000000"/>
          <w:sz w:val="28"/>
        </w:rPr>
        <w:t>
      место нахождения избирательного участка:</w:t>
      </w:r>
    </w:p>
    <w:bookmarkEnd w:id="33"/>
    <w:bookmarkStart w:name="z51" w:id="34"/>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4"/>
    <w:bookmarkStart w:name="z52" w:id="35"/>
    <w:p>
      <w:pPr>
        <w:spacing w:after="0"/>
        <w:ind w:left="0"/>
        <w:jc w:val="both"/>
      </w:pPr>
      <w:r>
        <w:rPr>
          <w:rFonts w:ascii="Times New Roman"/>
          <w:b w:val="false"/>
          <w:i w:val="false"/>
          <w:color w:val="000000"/>
          <w:sz w:val="28"/>
        </w:rPr>
        <w:t>
      Границы участка: село Большая Малышка;</w:t>
      </w:r>
    </w:p>
    <w:bookmarkEnd w:id="35"/>
    <w:bookmarkStart w:name="z53" w:id="36"/>
    <w:p>
      <w:pPr>
        <w:spacing w:after="0"/>
        <w:ind w:left="0"/>
        <w:jc w:val="both"/>
      </w:pPr>
      <w:r>
        <w:rPr>
          <w:rFonts w:ascii="Times New Roman"/>
          <w:b w:val="false"/>
          <w:i w:val="false"/>
          <w:color w:val="000000"/>
          <w:sz w:val="28"/>
        </w:rPr>
        <w:t>
      7) Избирательный участок № 265</w:t>
      </w:r>
    </w:p>
    <w:bookmarkEnd w:id="36"/>
    <w:bookmarkStart w:name="z54" w:id="37"/>
    <w:p>
      <w:pPr>
        <w:spacing w:after="0"/>
        <w:ind w:left="0"/>
        <w:jc w:val="both"/>
      </w:pPr>
      <w:r>
        <w:rPr>
          <w:rFonts w:ascii="Times New Roman"/>
          <w:b w:val="false"/>
          <w:i w:val="false"/>
          <w:color w:val="000000"/>
          <w:sz w:val="28"/>
        </w:rPr>
        <w:t>
      место нахождения избирательного участка:</w:t>
      </w:r>
    </w:p>
    <w:bookmarkEnd w:id="37"/>
    <w:bookmarkStart w:name="z55" w:id="38"/>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8"/>
    <w:bookmarkStart w:name="z56" w:id="39"/>
    <w:p>
      <w:pPr>
        <w:spacing w:after="0"/>
        <w:ind w:left="0"/>
        <w:jc w:val="both"/>
      </w:pPr>
      <w:r>
        <w:rPr>
          <w:rFonts w:ascii="Times New Roman"/>
          <w:b w:val="false"/>
          <w:i w:val="false"/>
          <w:color w:val="000000"/>
          <w:sz w:val="28"/>
        </w:rPr>
        <w:t>
      Границы участка: село Барневка;</w:t>
      </w:r>
    </w:p>
    <w:bookmarkEnd w:id="39"/>
    <w:bookmarkStart w:name="z57" w:id="40"/>
    <w:p>
      <w:pPr>
        <w:spacing w:after="0"/>
        <w:ind w:left="0"/>
        <w:jc w:val="both"/>
      </w:pPr>
      <w:r>
        <w:rPr>
          <w:rFonts w:ascii="Times New Roman"/>
          <w:b w:val="false"/>
          <w:i w:val="false"/>
          <w:color w:val="000000"/>
          <w:sz w:val="28"/>
        </w:rPr>
        <w:t>
      8) Избирательный участок № 266</w:t>
      </w:r>
    </w:p>
    <w:bookmarkEnd w:id="40"/>
    <w:bookmarkStart w:name="z58" w:id="41"/>
    <w:p>
      <w:pPr>
        <w:spacing w:after="0"/>
        <w:ind w:left="0"/>
        <w:jc w:val="both"/>
      </w:pPr>
      <w:r>
        <w:rPr>
          <w:rFonts w:ascii="Times New Roman"/>
          <w:b w:val="false"/>
          <w:i w:val="false"/>
          <w:color w:val="000000"/>
          <w:sz w:val="28"/>
        </w:rPr>
        <w:t>
      место нахождения избирательного участка:</w:t>
      </w:r>
    </w:p>
    <w:bookmarkEnd w:id="41"/>
    <w:bookmarkStart w:name="z59" w:id="42"/>
    <w:p>
      <w:pPr>
        <w:spacing w:after="0"/>
        <w:ind w:left="0"/>
        <w:jc w:val="both"/>
      </w:pPr>
      <w:r>
        <w:rPr>
          <w:rFonts w:ascii="Times New Roman"/>
          <w:b w:val="false"/>
          <w:i w:val="false"/>
          <w:color w:val="000000"/>
          <w:sz w:val="28"/>
        </w:rPr>
        <w:t>
      Северо-Казахстанская область Кызылжарский район село Гончаровка, улица Центральная, 5, здание фельдшерского пункта;</w:t>
      </w:r>
    </w:p>
    <w:bookmarkEnd w:id="42"/>
    <w:bookmarkStart w:name="z60" w:id="43"/>
    <w:p>
      <w:pPr>
        <w:spacing w:after="0"/>
        <w:ind w:left="0"/>
        <w:jc w:val="both"/>
      </w:pPr>
      <w:r>
        <w:rPr>
          <w:rFonts w:ascii="Times New Roman"/>
          <w:b w:val="false"/>
          <w:i w:val="false"/>
          <w:color w:val="000000"/>
          <w:sz w:val="28"/>
        </w:rPr>
        <w:t>
      Границы участка: село Гончаровка;</w:t>
      </w:r>
    </w:p>
    <w:bookmarkEnd w:id="43"/>
    <w:bookmarkStart w:name="z61" w:id="44"/>
    <w:p>
      <w:pPr>
        <w:spacing w:after="0"/>
        <w:ind w:left="0"/>
        <w:jc w:val="both"/>
      </w:pPr>
      <w:r>
        <w:rPr>
          <w:rFonts w:ascii="Times New Roman"/>
          <w:b w:val="false"/>
          <w:i w:val="false"/>
          <w:color w:val="000000"/>
          <w:sz w:val="28"/>
        </w:rPr>
        <w:t>
      9) Избирательный участок № 267</w:t>
      </w:r>
    </w:p>
    <w:bookmarkEnd w:id="44"/>
    <w:bookmarkStart w:name="z62" w:id="45"/>
    <w:p>
      <w:pPr>
        <w:spacing w:after="0"/>
        <w:ind w:left="0"/>
        <w:jc w:val="both"/>
      </w:pPr>
      <w:r>
        <w:rPr>
          <w:rFonts w:ascii="Times New Roman"/>
          <w:b w:val="false"/>
          <w:i w:val="false"/>
          <w:color w:val="000000"/>
          <w:sz w:val="28"/>
        </w:rPr>
        <w:t>
      место нахождения избирательного участка:</w:t>
      </w:r>
    </w:p>
    <w:bookmarkEnd w:id="45"/>
    <w:bookmarkStart w:name="z63" w:id="46"/>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46"/>
    <w:bookmarkStart w:name="z64" w:id="47"/>
    <w:p>
      <w:pPr>
        <w:spacing w:after="0"/>
        <w:ind w:left="0"/>
        <w:jc w:val="both"/>
      </w:pPr>
      <w:r>
        <w:rPr>
          <w:rFonts w:ascii="Times New Roman"/>
          <w:b w:val="false"/>
          <w:i w:val="false"/>
          <w:color w:val="000000"/>
          <w:sz w:val="28"/>
        </w:rPr>
        <w:t>
      Границы участка: село Ташкентка;</w:t>
      </w:r>
    </w:p>
    <w:bookmarkEnd w:id="47"/>
    <w:bookmarkStart w:name="z65" w:id="48"/>
    <w:p>
      <w:pPr>
        <w:spacing w:after="0"/>
        <w:ind w:left="0"/>
        <w:jc w:val="both"/>
      </w:pPr>
      <w:r>
        <w:rPr>
          <w:rFonts w:ascii="Times New Roman"/>
          <w:b w:val="false"/>
          <w:i w:val="false"/>
          <w:color w:val="000000"/>
          <w:sz w:val="28"/>
        </w:rPr>
        <w:t>
      10) Избирательный участок № 268</w:t>
      </w:r>
    </w:p>
    <w:bookmarkEnd w:id="48"/>
    <w:bookmarkStart w:name="z66" w:id="49"/>
    <w:p>
      <w:pPr>
        <w:spacing w:after="0"/>
        <w:ind w:left="0"/>
        <w:jc w:val="both"/>
      </w:pPr>
      <w:r>
        <w:rPr>
          <w:rFonts w:ascii="Times New Roman"/>
          <w:b w:val="false"/>
          <w:i w:val="false"/>
          <w:color w:val="000000"/>
          <w:sz w:val="28"/>
        </w:rPr>
        <w:t>
      место нахождения избирательного участка:</w:t>
      </w:r>
    </w:p>
    <w:bookmarkEnd w:id="49"/>
    <w:bookmarkStart w:name="z67" w:id="50"/>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50"/>
    <w:bookmarkStart w:name="z68" w:id="51"/>
    <w:p>
      <w:pPr>
        <w:spacing w:after="0"/>
        <w:ind w:left="0"/>
        <w:jc w:val="both"/>
      </w:pPr>
      <w:r>
        <w:rPr>
          <w:rFonts w:ascii="Times New Roman"/>
          <w:b w:val="false"/>
          <w:i w:val="false"/>
          <w:color w:val="000000"/>
          <w:sz w:val="28"/>
        </w:rPr>
        <w:t>
      Границы участка: село Бесколь, улицы: Брусиловского, Луговая, Юбилейная, Есенина, Степная, Пушкина, Солнечная, Мира, Октябрьская, Пирогова, Лесная, Дагестанская, Райавтодор;</w:t>
      </w:r>
    </w:p>
    <w:bookmarkEnd w:id="51"/>
    <w:bookmarkStart w:name="z69" w:id="52"/>
    <w:p>
      <w:pPr>
        <w:spacing w:after="0"/>
        <w:ind w:left="0"/>
        <w:jc w:val="both"/>
      </w:pPr>
      <w:r>
        <w:rPr>
          <w:rFonts w:ascii="Times New Roman"/>
          <w:b w:val="false"/>
          <w:i w:val="false"/>
          <w:color w:val="000000"/>
          <w:sz w:val="28"/>
        </w:rPr>
        <w:t>
      проезды: Брусиловского, Пирогова;</w:t>
      </w:r>
    </w:p>
    <w:bookmarkEnd w:id="52"/>
    <w:bookmarkStart w:name="z70" w:id="53"/>
    <w:p>
      <w:pPr>
        <w:spacing w:after="0"/>
        <w:ind w:left="0"/>
        <w:jc w:val="both"/>
      </w:pPr>
      <w:r>
        <w:rPr>
          <w:rFonts w:ascii="Times New Roman"/>
          <w:b w:val="false"/>
          <w:i w:val="false"/>
          <w:color w:val="000000"/>
          <w:sz w:val="28"/>
        </w:rPr>
        <w:t>
      11) Избирательный участок № 269</w:t>
      </w:r>
    </w:p>
    <w:bookmarkEnd w:id="53"/>
    <w:bookmarkStart w:name="z71" w:id="54"/>
    <w:p>
      <w:pPr>
        <w:spacing w:after="0"/>
        <w:ind w:left="0"/>
        <w:jc w:val="both"/>
      </w:pPr>
      <w:r>
        <w:rPr>
          <w:rFonts w:ascii="Times New Roman"/>
          <w:b w:val="false"/>
          <w:i w:val="false"/>
          <w:color w:val="000000"/>
          <w:sz w:val="28"/>
        </w:rPr>
        <w:t>
      место нахождения избирательного участка:</w:t>
      </w:r>
    </w:p>
    <w:bookmarkEnd w:id="54"/>
    <w:bookmarkStart w:name="z72" w:id="5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5"/>
    <w:bookmarkStart w:name="z73" w:id="56"/>
    <w:p>
      <w:pPr>
        <w:spacing w:after="0"/>
        <w:ind w:left="0"/>
        <w:jc w:val="both"/>
      </w:pPr>
      <w:r>
        <w:rPr>
          <w:rFonts w:ascii="Times New Roman"/>
          <w:b w:val="false"/>
          <w:i w:val="false"/>
          <w:color w:val="000000"/>
          <w:sz w:val="28"/>
        </w:rPr>
        <w:t xml:space="preserve">
      Границы участка: село Бесколь, улица Комарова – 1, 2, 3, 4, 5, 6, 7, 8, 9, 10, 11, 12, 13, 14, 15, 16, 17, 18, 19, 20, 21, 22, 23, 24, 25, 26, 27, 28, 29, 30, 31, 32, 33, 34, 35, 36, 37, 38, 39, 40, 41, 42, 43, 44, 45, 46, 47, 48, 49; </w:t>
      </w:r>
    </w:p>
    <w:bookmarkEnd w:id="56"/>
    <w:bookmarkStart w:name="z74" w:id="57"/>
    <w:p>
      <w:pPr>
        <w:spacing w:after="0"/>
        <w:ind w:left="0"/>
        <w:jc w:val="both"/>
      </w:pPr>
      <w:r>
        <w:rPr>
          <w:rFonts w:ascii="Times New Roman"/>
          <w:b w:val="false"/>
          <w:i w:val="false"/>
          <w:color w:val="000000"/>
          <w:sz w:val="28"/>
        </w:rPr>
        <w:t xml:space="preserve">
      улица Калинина – 1, 2, 3, 4, 5, 6, 7, 8, 9, 10, 11, 12, 13, 14, 15, 16, 17, 18, 19, 20, 21, 22, 23, 24, 25, 26, 27, 28, 29, 30, 31, 32, 33, 34; </w:t>
      </w:r>
    </w:p>
    <w:bookmarkEnd w:id="57"/>
    <w:bookmarkStart w:name="z75" w:id="58"/>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8"/>
    <w:bookmarkStart w:name="z76" w:id="59"/>
    <w:p>
      <w:pPr>
        <w:spacing w:after="0"/>
        <w:ind w:left="0"/>
        <w:jc w:val="both"/>
      </w:pPr>
      <w:r>
        <w:rPr>
          <w:rFonts w:ascii="Times New Roman"/>
          <w:b w:val="false"/>
          <w:i w:val="false"/>
          <w:color w:val="000000"/>
          <w:sz w:val="28"/>
        </w:rPr>
        <w:t>
      12) Избирательный участок № 270</w:t>
      </w:r>
    </w:p>
    <w:bookmarkEnd w:id="59"/>
    <w:bookmarkStart w:name="z77" w:id="60"/>
    <w:p>
      <w:pPr>
        <w:spacing w:after="0"/>
        <w:ind w:left="0"/>
        <w:jc w:val="both"/>
      </w:pPr>
      <w:r>
        <w:rPr>
          <w:rFonts w:ascii="Times New Roman"/>
          <w:b w:val="false"/>
          <w:i w:val="false"/>
          <w:color w:val="000000"/>
          <w:sz w:val="28"/>
        </w:rPr>
        <w:t>
      место нахождения избирательного участка:</w:t>
      </w:r>
    </w:p>
    <w:bookmarkEnd w:id="60"/>
    <w:bookmarkStart w:name="z78" w:id="6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1"/>
    <w:bookmarkStart w:name="z79" w:id="62"/>
    <w:p>
      <w:pPr>
        <w:spacing w:after="0"/>
        <w:ind w:left="0"/>
        <w:jc w:val="both"/>
      </w:pPr>
      <w:r>
        <w:rPr>
          <w:rFonts w:ascii="Times New Roman"/>
          <w:b w:val="false"/>
          <w:i w:val="false"/>
          <w:color w:val="000000"/>
          <w:sz w:val="28"/>
        </w:rPr>
        <w:t xml:space="preserve">
      Границы участка: село Бесколь, улица Комарова – 50, 51, 52, 53, 54, 55, 56, 57, 58, 59, 60, 61, 62, 63, 64, 65, 66, 67, 68, 69, 70, 71, 72, 73, 74, 75, 76, 77; </w:t>
      </w:r>
    </w:p>
    <w:bookmarkEnd w:id="62"/>
    <w:bookmarkStart w:name="z80" w:id="63"/>
    <w:p>
      <w:pPr>
        <w:spacing w:after="0"/>
        <w:ind w:left="0"/>
        <w:jc w:val="both"/>
      </w:pPr>
      <w:r>
        <w:rPr>
          <w:rFonts w:ascii="Times New Roman"/>
          <w:b w:val="false"/>
          <w:i w:val="false"/>
          <w:color w:val="000000"/>
          <w:sz w:val="28"/>
        </w:rPr>
        <w:t xml:space="preserve">
      улица Целинная –36, 37, 38, 39, 40, 41, 42, 43, 44, 45, 46, 47, 48, 49, 50, 51, 52, 53, 54, 55, 56, 57, 58, 59, 60, 61, 62; </w:t>
      </w:r>
    </w:p>
    <w:bookmarkEnd w:id="63"/>
    <w:bookmarkStart w:name="z81" w:id="64"/>
    <w:p>
      <w:pPr>
        <w:spacing w:after="0"/>
        <w:ind w:left="0"/>
        <w:jc w:val="both"/>
      </w:pPr>
      <w:r>
        <w:rPr>
          <w:rFonts w:ascii="Times New Roman"/>
          <w:b w:val="false"/>
          <w:i w:val="false"/>
          <w:color w:val="000000"/>
          <w:sz w:val="28"/>
        </w:rPr>
        <w:t xml:space="preserve">
      улица Калинина –35, 36, 37, 38, 39, 40, 41, 42, 43, 44, 45, 46, 47, 48, 49, 50, 51, 52, 53, 54, 55, 56, 57, 58, 59; </w:t>
      </w:r>
    </w:p>
    <w:bookmarkEnd w:id="64"/>
    <w:bookmarkStart w:name="z82" w:id="65"/>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Сенная, Исляма Баукенова, Монтажников, Степана Разина;</w:t>
      </w:r>
    </w:p>
    <w:bookmarkEnd w:id="65"/>
    <w:bookmarkStart w:name="z83" w:id="66"/>
    <w:p>
      <w:pPr>
        <w:spacing w:after="0"/>
        <w:ind w:left="0"/>
        <w:jc w:val="both"/>
      </w:pPr>
      <w:r>
        <w:rPr>
          <w:rFonts w:ascii="Times New Roman"/>
          <w:b w:val="false"/>
          <w:i w:val="false"/>
          <w:color w:val="000000"/>
          <w:sz w:val="28"/>
        </w:rPr>
        <w:t>
      13) Избирательный участок № 271</w:t>
      </w:r>
    </w:p>
    <w:bookmarkEnd w:id="66"/>
    <w:bookmarkStart w:name="z84" w:id="67"/>
    <w:p>
      <w:pPr>
        <w:spacing w:after="0"/>
        <w:ind w:left="0"/>
        <w:jc w:val="both"/>
      </w:pPr>
      <w:r>
        <w:rPr>
          <w:rFonts w:ascii="Times New Roman"/>
          <w:b w:val="false"/>
          <w:i w:val="false"/>
          <w:color w:val="000000"/>
          <w:sz w:val="28"/>
        </w:rPr>
        <w:t>
      место нахождения избирательного участка:</w:t>
      </w:r>
    </w:p>
    <w:bookmarkEnd w:id="67"/>
    <w:bookmarkStart w:name="z85" w:id="6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68"/>
    <w:bookmarkStart w:name="z86" w:id="69"/>
    <w:p>
      <w:pPr>
        <w:spacing w:after="0"/>
        <w:ind w:left="0"/>
        <w:jc w:val="both"/>
      </w:pPr>
      <w:r>
        <w:rPr>
          <w:rFonts w:ascii="Times New Roman"/>
          <w:b w:val="false"/>
          <w:i w:val="false"/>
          <w:color w:val="000000"/>
          <w:sz w:val="28"/>
        </w:rPr>
        <w:t xml:space="preserve">
      Границы участка: село Бесколь, улица Береговая – 1, 2, 3, 4, 5, 6, 7, 8, 9, 10, 11, 12, 13, 14, 15, 16, 17, 18, 19, 20, 21; </w:t>
      </w:r>
    </w:p>
    <w:bookmarkEnd w:id="69"/>
    <w:bookmarkStart w:name="z87" w:id="70"/>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bookmarkEnd w:id="70"/>
    <w:bookmarkStart w:name="z88" w:id="71"/>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bookmarkEnd w:id="71"/>
    <w:bookmarkStart w:name="z89" w:id="72"/>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bookmarkEnd w:id="72"/>
    <w:bookmarkStart w:name="z90" w:id="73"/>
    <w:p>
      <w:pPr>
        <w:spacing w:after="0"/>
        <w:ind w:left="0"/>
        <w:jc w:val="both"/>
      </w:pPr>
      <w:r>
        <w:rPr>
          <w:rFonts w:ascii="Times New Roman"/>
          <w:b w:val="false"/>
          <w:i w:val="false"/>
          <w:color w:val="000000"/>
          <w:sz w:val="28"/>
        </w:rPr>
        <w:t xml:space="preserve">
      улица Фурманова - 1, 2, 3, 4, 5, 6, 7, 8, 9, 10, 11, 12, 13, 14, 15; </w:t>
      </w:r>
    </w:p>
    <w:bookmarkEnd w:id="73"/>
    <w:bookmarkStart w:name="z91" w:id="74"/>
    <w:p>
      <w:pPr>
        <w:spacing w:after="0"/>
        <w:ind w:left="0"/>
        <w:jc w:val="both"/>
      </w:pPr>
      <w:r>
        <w:rPr>
          <w:rFonts w:ascii="Times New Roman"/>
          <w:b w:val="false"/>
          <w:i w:val="false"/>
          <w:color w:val="000000"/>
          <w:sz w:val="28"/>
        </w:rPr>
        <w:t xml:space="preserve">
      улица Спортивная –1, 2, 3, 4, 5, 6, 7, 8, 9, 10, 11; </w:t>
      </w:r>
    </w:p>
    <w:bookmarkEnd w:id="74"/>
    <w:bookmarkStart w:name="z92" w:id="75"/>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bookmarkEnd w:id="75"/>
    <w:bookmarkStart w:name="z93" w:id="76"/>
    <w:p>
      <w:pPr>
        <w:spacing w:after="0"/>
        <w:ind w:left="0"/>
        <w:jc w:val="both"/>
      </w:pPr>
      <w:r>
        <w:rPr>
          <w:rFonts w:ascii="Times New Roman"/>
          <w:b w:val="false"/>
          <w:i w:val="false"/>
          <w:color w:val="000000"/>
          <w:sz w:val="28"/>
        </w:rPr>
        <w:t>
      улицы: Ибраева, Карасай Батыра;</w:t>
      </w:r>
    </w:p>
    <w:bookmarkEnd w:id="76"/>
    <w:bookmarkStart w:name="z94" w:id="77"/>
    <w:p>
      <w:pPr>
        <w:spacing w:after="0"/>
        <w:ind w:left="0"/>
        <w:jc w:val="both"/>
      </w:pPr>
      <w:r>
        <w:rPr>
          <w:rFonts w:ascii="Times New Roman"/>
          <w:b w:val="false"/>
          <w:i w:val="false"/>
          <w:color w:val="000000"/>
          <w:sz w:val="28"/>
        </w:rPr>
        <w:t>
      проезды: Панфилова, Фурманова;</w:t>
      </w:r>
    </w:p>
    <w:bookmarkEnd w:id="77"/>
    <w:bookmarkStart w:name="z95" w:id="78"/>
    <w:p>
      <w:pPr>
        <w:spacing w:after="0"/>
        <w:ind w:left="0"/>
        <w:jc w:val="both"/>
      </w:pPr>
      <w:r>
        <w:rPr>
          <w:rFonts w:ascii="Times New Roman"/>
          <w:b w:val="false"/>
          <w:i w:val="false"/>
          <w:color w:val="000000"/>
          <w:sz w:val="28"/>
        </w:rPr>
        <w:t>
      14) Избирательный участок № 272</w:t>
      </w:r>
    </w:p>
    <w:bookmarkEnd w:id="78"/>
    <w:bookmarkStart w:name="z96" w:id="79"/>
    <w:p>
      <w:pPr>
        <w:spacing w:after="0"/>
        <w:ind w:left="0"/>
        <w:jc w:val="both"/>
      </w:pPr>
      <w:r>
        <w:rPr>
          <w:rFonts w:ascii="Times New Roman"/>
          <w:b w:val="false"/>
          <w:i w:val="false"/>
          <w:color w:val="000000"/>
          <w:sz w:val="28"/>
        </w:rPr>
        <w:t>
      место нахождения избирательного участка:</w:t>
      </w:r>
    </w:p>
    <w:bookmarkEnd w:id="79"/>
    <w:bookmarkStart w:name="z97" w:id="80"/>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0"/>
    <w:bookmarkStart w:name="z98" w:id="81"/>
    <w:p>
      <w:pPr>
        <w:spacing w:after="0"/>
        <w:ind w:left="0"/>
        <w:jc w:val="both"/>
      </w:pPr>
      <w:r>
        <w:rPr>
          <w:rFonts w:ascii="Times New Roman"/>
          <w:b w:val="false"/>
          <w:i w:val="false"/>
          <w:color w:val="000000"/>
          <w:sz w:val="28"/>
        </w:rPr>
        <w:t xml:space="preserve">
      Границы участка: село Бесколь, улица Береговая – 23, 24, 25, 26, 27, 28, 29, 30, 31, 32, 33, 34, 35; </w:t>
      </w:r>
    </w:p>
    <w:bookmarkEnd w:id="81"/>
    <w:bookmarkStart w:name="z99" w:id="82"/>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bookmarkEnd w:id="82"/>
    <w:bookmarkStart w:name="z100" w:id="83"/>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3"/>
    <w:bookmarkStart w:name="z101" w:id="84"/>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bookmarkEnd w:id="84"/>
    <w:bookmarkStart w:name="z102" w:id="85"/>
    <w:p>
      <w:pPr>
        <w:spacing w:after="0"/>
        <w:ind w:left="0"/>
        <w:jc w:val="both"/>
      </w:pPr>
      <w:r>
        <w:rPr>
          <w:rFonts w:ascii="Times New Roman"/>
          <w:b w:val="false"/>
          <w:i w:val="false"/>
          <w:color w:val="000000"/>
          <w:sz w:val="28"/>
        </w:rPr>
        <w:t xml:space="preserve">
      улица Фурманова - 14, 15, 16, 17, 18, 19, 20, 21, 22, 23, 24, 25, 26, 27, 28, 29, 30, 31, 32, 33, 34, 35, 36, 37, 38, 39, 40, 41, 42, 43, 44, 45, 46, 47, 48, 49, 50, 51, 52, 53, 54, 55; </w:t>
      </w:r>
    </w:p>
    <w:bookmarkEnd w:id="85"/>
    <w:bookmarkStart w:name="z103" w:id="86"/>
    <w:p>
      <w:pPr>
        <w:spacing w:after="0"/>
        <w:ind w:left="0"/>
        <w:jc w:val="both"/>
      </w:pPr>
      <w:r>
        <w:rPr>
          <w:rFonts w:ascii="Times New Roman"/>
          <w:b w:val="false"/>
          <w:i w:val="false"/>
          <w:color w:val="000000"/>
          <w:sz w:val="28"/>
        </w:rPr>
        <w:t xml:space="preserve">
      улица Спортивная - 12, 13, 14, 15, 16, 17, 18, 19, 20, 21, 22, 23, 24, 25, 26, 27, 28, 29, 30, 31; </w:t>
      </w:r>
    </w:p>
    <w:bookmarkEnd w:id="86"/>
    <w:bookmarkStart w:name="z104" w:id="87"/>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bookmarkEnd w:id="87"/>
    <w:bookmarkStart w:name="z105" w:id="88"/>
    <w:p>
      <w:pPr>
        <w:spacing w:after="0"/>
        <w:ind w:left="0"/>
        <w:jc w:val="both"/>
      </w:pPr>
      <w:r>
        <w:rPr>
          <w:rFonts w:ascii="Times New Roman"/>
          <w:b w:val="false"/>
          <w:i w:val="false"/>
          <w:color w:val="000000"/>
          <w:sz w:val="28"/>
        </w:rPr>
        <w:t>
      улицы: Институтская, Школьная, Букетова, Стройдвор;</w:t>
      </w:r>
    </w:p>
    <w:bookmarkEnd w:id="88"/>
    <w:bookmarkStart w:name="z106" w:id="89"/>
    <w:p>
      <w:pPr>
        <w:spacing w:after="0"/>
        <w:ind w:left="0"/>
        <w:jc w:val="both"/>
      </w:pPr>
      <w:r>
        <w:rPr>
          <w:rFonts w:ascii="Times New Roman"/>
          <w:b w:val="false"/>
          <w:i w:val="false"/>
          <w:color w:val="000000"/>
          <w:sz w:val="28"/>
        </w:rPr>
        <w:t>
      15) Избирательный участок № 273</w:t>
      </w:r>
    </w:p>
    <w:bookmarkEnd w:id="89"/>
    <w:bookmarkStart w:name="z107" w:id="90"/>
    <w:p>
      <w:pPr>
        <w:spacing w:after="0"/>
        <w:ind w:left="0"/>
        <w:jc w:val="both"/>
      </w:pPr>
      <w:r>
        <w:rPr>
          <w:rFonts w:ascii="Times New Roman"/>
          <w:b w:val="false"/>
          <w:i w:val="false"/>
          <w:color w:val="000000"/>
          <w:sz w:val="28"/>
        </w:rPr>
        <w:t>
      место нахождения избирательного участка:</w:t>
      </w:r>
    </w:p>
    <w:bookmarkEnd w:id="90"/>
    <w:bookmarkStart w:name="z108" w:id="91"/>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1"/>
    <w:bookmarkStart w:name="z109" w:id="92"/>
    <w:p>
      <w:pPr>
        <w:spacing w:after="0"/>
        <w:ind w:left="0"/>
        <w:jc w:val="both"/>
      </w:pPr>
      <w:r>
        <w:rPr>
          <w:rFonts w:ascii="Times New Roman"/>
          <w:b w:val="false"/>
          <w:i w:val="false"/>
          <w:color w:val="000000"/>
          <w:sz w:val="28"/>
        </w:rPr>
        <w:t>
      Границы участка: село Подгорное;</w:t>
      </w:r>
    </w:p>
    <w:bookmarkEnd w:id="92"/>
    <w:bookmarkStart w:name="z110" w:id="93"/>
    <w:p>
      <w:pPr>
        <w:spacing w:after="0"/>
        <w:ind w:left="0"/>
        <w:jc w:val="both"/>
      </w:pPr>
      <w:r>
        <w:rPr>
          <w:rFonts w:ascii="Times New Roman"/>
          <w:b w:val="false"/>
          <w:i w:val="false"/>
          <w:color w:val="000000"/>
          <w:sz w:val="28"/>
        </w:rPr>
        <w:t>
      16) Избирательный участок № 274</w:t>
      </w:r>
    </w:p>
    <w:bookmarkEnd w:id="93"/>
    <w:bookmarkStart w:name="z111" w:id="94"/>
    <w:p>
      <w:pPr>
        <w:spacing w:after="0"/>
        <w:ind w:left="0"/>
        <w:jc w:val="both"/>
      </w:pPr>
      <w:r>
        <w:rPr>
          <w:rFonts w:ascii="Times New Roman"/>
          <w:b w:val="false"/>
          <w:i w:val="false"/>
          <w:color w:val="000000"/>
          <w:sz w:val="28"/>
        </w:rPr>
        <w:t>
      место нахождения избирательного участка:</w:t>
      </w:r>
    </w:p>
    <w:bookmarkEnd w:id="94"/>
    <w:bookmarkStart w:name="z112" w:id="95"/>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5"/>
    <w:bookmarkStart w:name="z113" w:id="96"/>
    <w:p>
      <w:pPr>
        <w:spacing w:after="0"/>
        <w:ind w:left="0"/>
        <w:jc w:val="both"/>
      </w:pPr>
      <w:r>
        <w:rPr>
          <w:rFonts w:ascii="Times New Roman"/>
          <w:b w:val="false"/>
          <w:i w:val="false"/>
          <w:color w:val="000000"/>
          <w:sz w:val="28"/>
        </w:rPr>
        <w:t>
      Границы участка: село Приишимка, село Карлуга;</w:t>
      </w:r>
    </w:p>
    <w:bookmarkEnd w:id="96"/>
    <w:bookmarkStart w:name="z114" w:id="97"/>
    <w:p>
      <w:pPr>
        <w:spacing w:after="0"/>
        <w:ind w:left="0"/>
        <w:jc w:val="both"/>
      </w:pPr>
      <w:r>
        <w:rPr>
          <w:rFonts w:ascii="Times New Roman"/>
          <w:b w:val="false"/>
          <w:i w:val="false"/>
          <w:color w:val="000000"/>
          <w:sz w:val="28"/>
        </w:rPr>
        <w:t>
      17) Избирательный участок № 275</w:t>
      </w:r>
    </w:p>
    <w:bookmarkEnd w:id="97"/>
    <w:bookmarkStart w:name="z115" w:id="98"/>
    <w:p>
      <w:pPr>
        <w:spacing w:after="0"/>
        <w:ind w:left="0"/>
        <w:jc w:val="both"/>
      </w:pPr>
      <w:r>
        <w:rPr>
          <w:rFonts w:ascii="Times New Roman"/>
          <w:b w:val="false"/>
          <w:i w:val="false"/>
          <w:color w:val="000000"/>
          <w:sz w:val="28"/>
        </w:rPr>
        <w:t>
      место нахождения избирательного участка:</w:t>
      </w:r>
    </w:p>
    <w:bookmarkEnd w:id="98"/>
    <w:bookmarkStart w:name="z116" w:id="99"/>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99"/>
    <w:bookmarkStart w:name="z117" w:id="100"/>
    <w:p>
      <w:pPr>
        <w:spacing w:after="0"/>
        <w:ind w:left="0"/>
        <w:jc w:val="both"/>
      </w:pPr>
      <w:r>
        <w:rPr>
          <w:rFonts w:ascii="Times New Roman"/>
          <w:b w:val="false"/>
          <w:i w:val="false"/>
          <w:color w:val="000000"/>
          <w:sz w:val="28"/>
        </w:rPr>
        <w:t>
      Границы участка: село Чапаево, село Трудовая Нива;</w:t>
      </w:r>
    </w:p>
    <w:bookmarkEnd w:id="100"/>
    <w:bookmarkStart w:name="z118" w:id="101"/>
    <w:p>
      <w:pPr>
        <w:spacing w:after="0"/>
        <w:ind w:left="0"/>
        <w:jc w:val="both"/>
      </w:pPr>
      <w:r>
        <w:rPr>
          <w:rFonts w:ascii="Times New Roman"/>
          <w:b w:val="false"/>
          <w:i w:val="false"/>
          <w:color w:val="000000"/>
          <w:sz w:val="28"/>
        </w:rPr>
        <w:t>
      18) Избирательный участок № 276</w:t>
      </w:r>
    </w:p>
    <w:bookmarkEnd w:id="101"/>
    <w:bookmarkStart w:name="z119" w:id="102"/>
    <w:p>
      <w:pPr>
        <w:spacing w:after="0"/>
        <w:ind w:left="0"/>
        <w:jc w:val="both"/>
      </w:pPr>
      <w:r>
        <w:rPr>
          <w:rFonts w:ascii="Times New Roman"/>
          <w:b w:val="false"/>
          <w:i w:val="false"/>
          <w:color w:val="000000"/>
          <w:sz w:val="28"/>
        </w:rPr>
        <w:t>
      место нахождения избирательного участка:</w:t>
      </w:r>
    </w:p>
    <w:bookmarkEnd w:id="102"/>
    <w:bookmarkStart w:name="z120" w:id="103"/>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3"/>
    <w:bookmarkStart w:name="z121" w:id="104"/>
    <w:p>
      <w:pPr>
        <w:spacing w:after="0"/>
        <w:ind w:left="0"/>
        <w:jc w:val="both"/>
      </w:pPr>
      <w:r>
        <w:rPr>
          <w:rFonts w:ascii="Times New Roman"/>
          <w:b w:val="false"/>
          <w:i w:val="false"/>
          <w:color w:val="000000"/>
          <w:sz w:val="28"/>
        </w:rPr>
        <w:t xml:space="preserve">
      Границы участка: село Байтерек; </w:t>
      </w:r>
    </w:p>
    <w:bookmarkEnd w:id="104"/>
    <w:bookmarkStart w:name="z122" w:id="105"/>
    <w:p>
      <w:pPr>
        <w:spacing w:after="0"/>
        <w:ind w:left="0"/>
        <w:jc w:val="both"/>
      </w:pPr>
      <w:r>
        <w:rPr>
          <w:rFonts w:ascii="Times New Roman"/>
          <w:b w:val="false"/>
          <w:i w:val="false"/>
          <w:color w:val="000000"/>
          <w:sz w:val="28"/>
        </w:rPr>
        <w:t>
      19) Избирательный участок № 277</w:t>
      </w:r>
    </w:p>
    <w:bookmarkEnd w:id="105"/>
    <w:bookmarkStart w:name="z123" w:id="106"/>
    <w:p>
      <w:pPr>
        <w:spacing w:after="0"/>
        <w:ind w:left="0"/>
        <w:jc w:val="both"/>
      </w:pPr>
      <w:r>
        <w:rPr>
          <w:rFonts w:ascii="Times New Roman"/>
          <w:b w:val="false"/>
          <w:i w:val="false"/>
          <w:color w:val="000000"/>
          <w:sz w:val="28"/>
        </w:rPr>
        <w:t>
      место нахождения избирательного участка:</w:t>
      </w:r>
    </w:p>
    <w:bookmarkEnd w:id="106"/>
    <w:bookmarkStart w:name="z124" w:id="107"/>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7"/>
    <w:bookmarkStart w:name="z125" w:id="108"/>
    <w:p>
      <w:pPr>
        <w:spacing w:after="0"/>
        <w:ind w:left="0"/>
        <w:jc w:val="both"/>
      </w:pPr>
      <w:r>
        <w:rPr>
          <w:rFonts w:ascii="Times New Roman"/>
          <w:b w:val="false"/>
          <w:i w:val="false"/>
          <w:color w:val="000000"/>
          <w:sz w:val="28"/>
        </w:rPr>
        <w:t>
      Границы участка: село Бугровое, село Красноперовка, село Новогеоргиевка, село Сосновка;</w:t>
      </w:r>
    </w:p>
    <w:bookmarkEnd w:id="108"/>
    <w:bookmarkStart w:name="z126" w:id="109"/>
    <w:p>
      <w:pPr>
        <w:spacing w:after="0"/>
        <w:ind w:left="0"/>
        <w:jc w:val="both"/>
      </w:pPr>
      <w:r>
        <w:rPr>
          <w:rFonts w:ascii="Times New Roman"/>
          <w:b w:val="false"/>
          <w:i w:val="false"/>
          <w:color w:val="000000"/>
          <w:sz w:val="28"/>
        </w:rPr>
        <w:t>
      20) Избирательный участок № 278</w:t>
      </w:r>
    </w:p>
    <w:bookmarkEnd w:id="109"/>
    <w:bookmarkStart w:name="z127" w:id="110"/>
    <w:p>
      <w:pPr>
        <w:spacing w:after="0"/>
        <w:ind w:left="0"/>
        <w:jc w:val="both"/>
      </w:pPr>
      <w:r>
        <w:rPr>
          <w:rFonts w:ascii="Times New Roman"/>
          <w:b w:val="false"/>
          <w:i w:val="false"/>
          <w:color w:val="000000"/>
          <w:sz w:val="28"/>
        </w:rPr>
        <w:t>
      место нахождения избирательного участка:</w:t>
      </w:r>
    </w:p>
    <w:bookmarkEnd w:id="110"/>
    <w:bookmarkStart w:name="z128" w:id="111"/>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Центральная, 9, здание Вагулинского сельского клуба;</w:t>
      </w:r>
    </w:p>
    <w:bookmarkEnd w:id="111"/>
    <w:bookmarkStart w:name="z129" w:id="112"/>
    <w:p>
      <w:pPr>
        <w:spacing w:after="0"/>
        <w:ind w:left="0"/>
        <w:jc w:val="both"/>
      </w:pPr>
      <w:r>
        <w:rPr>
          <w:rFonts w:ascii="Times New Roman"/>
          <w:b w:val="false"/>
          <w:i w:val="false"/>
          <w:color w:val="000000"/>
          <w:sz w:val="28"/>
        </w:rPr>
        <w:t>
      Границы участка: село Вагулино;</w:t>
      </w:r>
    </w:p>
    <w:bookmarkEnd w:id="112"/>
    <w:bookmarkStart w:name="z130" w:id="113"/>
    <w:p>
      <w:pPr>
        <w:spacing w:after="0"/>
        <w:ind w:left="0"/>
        <w:jc w:val="both"/>
      </w:pPr>
      <w:r>
        <w:rPr>
          <w:rFonts w:ascii="Times New Roman"/>
          <w:b w:val="false"/>
          <w:i w:val="false"/>
          <w:color w:val="000000"/>
          <w:sz w:val="28"/>
        </w:rPr>
        <w:t>
      21) Избирательный участок № 279</w:t>
      </w:r>
    </w:p>
    <w:bookmarkEnd w:id="113"/>
    <w:bookmarkStart w:name="z131" w:id="114"/>
    <w:p>
      <w:pPr>
        <w:spacing w:after="0"/>
        <w:ind w:left="0"/>
        <w:jc w:val="both"/>
      </w:pPr>
      <w:r>
        <w:rPr>
          <w:rFonts w:ascii="Times New Roman"/>
          <w:b w:val="false"/>
          <w:i w:val="false"/>
          <w:color w:val="000000"/>
          <w:sz w:val="28"/>
        </w:rPr>
        <w:t>
      место нахождения избирательного участка:</w:t>
      </w:r>
    </w:p>
    <w:bookmarkEnd w:id="114"/>
    <w:bookmarkStart w:name="z132" w:id="115"/>
    <w:p>
      <w:pPr>
        <w:spacing w:after="0"/>
        <w:ind w:left="0"/>
        <w:jc w:val="both"/>
      </w:pPr>
      <w:r>
        <w:rPr>
          <w:rFonts w:ascii="Times New Roman"/>
          <w:b w:val="false"/>
          <w:i w:val="false"/>
          <w:color w:val="000000"/>
          <w:sz w:val="28"/>
        </w:rPr>
        <w:t>
      Северо-Казахстанская область Кызылжарский район село Кустовое, здание Кустовского сельского клуба;</w:t>
      </w:r>
    </w:p>
    <w:bookmarkEnd w:id="115"/>
    <w:bookmarkStart w:name="z133" w:id="116"/>
    <w:p>
      <w:pPr>
        <w:spacing w:after="0"/>
        <w:ind w:left="0"/>
        <w:jc w:val="both"/>
      </w:pPr>
      <w:r>
        <w:rPr>
          <w:rFonts w:ascii="Times New Roman"/>
          <w:b w:val="false"/>
          <w:i w:val="false"/>
          <w:color w:val="000000"/>
          <w:sz w:val="28"/>
        </w:rPr>
        <w:t>
      Границы участка: село Кустовое;</w:t>
      </w:r>
    </w:p>
    <w:bookmarkEnd w:id="116"/>
    <w:bookmarkStart w:name="z134" w:id="117"/>
    <w:p>
      <w:pPr>
        <w:spacing w:after="0"/>
        <w:ind w:left="0"/>
        <w:jc w:val="both"/>
      </w:pPr>
      <w:r>
        <w:rPr>
          <w:rFonts w:ascii="Times New Roman"/>
          <w:b w:val="false"/>
          <w:i w:val="false"/>
          <w:color w:val="000000"/>
          <w:sz w:val="28"/>
        </w:rPr>
        <w:t>
      22) Избирательный участок № 280</w:t>
      </w:r>
    </w:p>
    <w:bookmarkEnd w:id="117"/>
    <w:bookmarkStart w:name="z135" w:id="118"/>
    <w:p>
      <w:pPr>
        <w:spacing w:after="0"/>
        <w:ind w:left="0"/>
        <w:jc w:val="both"/>
      </w:pPr>
      <w:r>
        <w:rPr>
          <w:rFonts w:ascii="Times New Roman"/>
          <w:b w:val="false"/>
          <w:i w:val="false"/>
          <w:color w:val="000000"/>
          <w:sz w:val="28"/>
        </w:rPr>
        <w:t>
      место нахождения избирательного участка:</w:t>
      </w:r>
    </w:p>
    <w:bookmarkEnd w:id="118"/>
    <w:bookmarkStart w:name="z136" w:id="119"/>
    <w:p>
      <w:pPr>
        <w:spacing w:after="0"/>
        <w:ind w:left="0"/>
        <w:jc w:val="both"/>
      </w:pPr>
      <w:r>
        <w:rPr>
          <w:rFonts w:ascii="Times New Roman"/>
          <w:b w:val="false"/>
          <w:i w:val="false"/>
          <w:color w:val="000000"/>
          <w:sz w:val="28"/>
        </w:rPr>
        <w:t>
      Северо-Казахстанская область Кызылжарский район село Желяково, улица Атамекен, 8, здание коммунального государственного учреждения "Желяковская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9"/>
    <w:bookmarkStart w:name="z137" w:id="120"/>
    <w:p>
      <w:pPr>
        <w:spacing w:after="0"/>
        <w:ind w:left="0"/>
        <w:jc w:val="both"/>
      </w:pPr>
      <w:r>
        <w:rPr>
          <w:rFonts w:ascii="Times New Roman"/>
          <w:b w:val="false"/>
          <w:i w:val="false"/>
          <w:color w:val="000000"/>
          <w:sz w:val="28"/>
        </w:rPr>
        <w:t>
      Границы участка: село Желяково, село 2-ой Красный Яр;</w:t>
      </w:r>
    </w:p>
    <w:bookmarkEnd w:id="120"/>
    <w:bookmarkStart w:name="z138" w:id="121"/>
    <w:p>
      <w:pPr>
        <w:spacing w:after="0"/>
        <w:ind w:left="0"/>
        <w:jc w:val="both"/>
      </w:pPr>
      <w:r>
        <w:rPr>
          <w:rFonts w:ascii="Times New Roman"/>
          <w:b w:val="false"/>
          <w:i w:val="false"/>
          <w:color w:val="000000"/>
          <w:sz w:val="28"/>
        </w:rPr>
        <w:t>
      23) Избирательный участок № 281</w:t>
      </w:r>
    </w:p>
    <w:bookmarkEnd w:id="121"/>
    <w:bookmarkStart w:name="z139" w:id="122"/>
    <w:p>
      <w:pPr>
        <w:spacing w:after="0"/>
        <w:ind w:left="0"/>
        <w:jc w:val="both"/>
      </w:pPr>
      <w:r>
        <w:rPr>
          <w:rFonts w:ascii="Times New Roman"/>
          <w:b w:val="false"/>
          <w:i w:val="false"/>
          <w:color w:val="000000"/>
          <w:sz w:val="28"/>
        </w:rPr>
        <w:t>
      место нахождения избирательного участка:</w:t>
      </w:r>
    </w:p>
    <w:bookmarkEnd w:id="122"/>
    <w:bookmarkStart w:name="z140" w:id="123"/>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3"/>
    <w:bookmarkStart w:name="z141" w:id="124"/>
    <w:p>
      <w:pPr>
        <w:spacing w:after="0"/>
        <w:ind w:left="0"/>
        <w:jc w:val="both"/>
      </w:pPr>
      <w:r>
        <w:rPr>
          <w:rFonts w:ascii="Times New Roman"/>
          <w:b w:val="false"/>
          <w:i w:val="false"/>
          <w:color w:val="000000"/>
          <w:sz w:val="28"/>
        </w:rPr>
        <w:t>
      Границы участка: село Красноярка;</w:t>
      </w:r>
    </w:p>
    <w:bookmarkEnd w:id="124"/>
    <w:bookmarkStart w:name="z142" w:id="125"/>
    <w:p>
      <w:pPr>
        <w:spacing w:after="0"/>
        <w:ind w:left="0"/>
        <w:jc w:val="both"/>
      </w:pPr>
      <w:r>
        <w:rPr>
          <w:rFonts w:ascii="Times New Roman"/>
          <w:b w:val="false"/>
          <w:i w:val="false"/>
          <w:color w:val="000000"/>
          <w:sz w:val="28"/>
        </w:rPr>
        <w:t>
      24) Избирательный участок № 282</w:t>
      </w:r>
    </w:p>
    <w:bookmarkEnd w:id="125"/>
    <w:bookmarkStart w:name="z143" w:id="126"/>
    <w:p>
      <w:pPr>
        <w:spacing w:after="0"/>
        <w:ind w:left="0"/>
        <w:jc w:val="both"/>
      </w:pPr>
      <w:r>
        <w:rPr>
          <w:rFonts w:ascii="Times New Roman"/>
          <w:b w:val="false"/>
          <w:i w:val="false"/>
          <w:color w:val="000000"/>
          <w:sz w:val="28"/>
        </w:rPr>
        <w:t>
      место нахождения избирательного участка:</w:t>
      </w:r>
    </w:p>
    <w:bookmarkEnd w:id="126"/>
    <w:bookmarkStart w:name="z144" w:id="127"/>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7"/>
    <w:bookmarkStart w:name="z145" w:id="128"/>
    <w:p>
      <w:pPr>
        <w:spacing w:after="0"/>
        <w:ind w:left="0"/>
        <w:jc w:val="both"/>
      </w:pPr>
      <w:r>
        <w:rPr>
          <w:rFonts w:ascii="Times New Roman"/>
          <w:b w:val="false"/>
          <w:i w:val="false"/>
          <w:color w:val="000000"/>
          <w:sz w:val="28"/>
        </w:rPr>
        <w:t>
      Границы участка: село Виноградовка;</w:t>
      </w:r>
    </w:p>
    <w:bookmarkEnd w:id="128"/>
    <w:bookmarkStart w:name="z146" w:id="129"/>
    <w:p>
      <w:pPr>
        <w:spacing w:after="0"/>
        <w:ind w:left="0"/>
        <w:jc w:val="both"/>
      </w:pPr>
      <w:r>
        <w:rPr>
          <w:rFonts w:ascii="Times New Roman"/>
          <w:b w:val="false"/>
          <w:i w:val="false"/>
          <w:color w:val="000000"/>
          <w:sz w:val="28"/>
        </w:rPr>
        <w:t>
      25) Избирательный участок № 283</w:t>
      </w:r>
    </w:p>
    <w:bookmarkEnd w:id="129"/>
    <w:bookmarkStart w:name="z147" w:id="130"/>
    <w:p>
      <w:pPr>
        <w:spacing w:after="0"/>
        <w:ind w:left="0"/>
        <w:jc w:val="both"/>
      </w:pPr>
      <w:r>
        <w:rPr>
          <w:rFonts w:ascii="Times New Roman"/>
          <w:b w:val="false"/>
          <w:i w:val="false"/>
          <w:color w:val="000000"/>
          <w:sz w:val="28"/>
        </w:rPr>
        <w:t>
      место нахождения избирательного участка:</w:t>
      </w:r>
    </w:p>
    <w:bookmarkEnd w:id="130"/>
    <w:bookmarkStart w:name="z148" w:id="131"/>
    <w:p>
      <w:pPr>
        <w:spacing w:after="0"/>
        <w:ind w:left="0"/>
        <w:jc w:val="both"/>
      </w:pPr>
      <w:r>
        <w:rPr>
          <w:rFonts w:ascii="Times New Roman"/>
          <w:b w:val="false"/>
          <w:i w:val="false"/>
          <w:color w:val="000000"/>
          <w:sz w:val="28"/>
        </w:rPr>
        <w:t>
      Северо-Казахстанская область Кызылжарский район село Сумное, здание бывшей начальной школы;</w:t>
      </w:r>
    </w:p>
    <w:bookmarkEnd w:id="131"/>
    <w:bookmarkStart w:name="z149" w:id="132"/>
    <w:p>
      <w:pPr>
        <w:spacing w:after="0"/>
        <w:ind w:left="0"/>
        <w:jc w:val="both"/>
      </w:pPr>
      <w:r>
        <w:rPr>
          <w:rFonts w:ascii="Times New Roman"/>
          <w:b w:val="false"/>
          <w:i w:val="false"/>
          <w:color w:val="000000"/>
          <w:sz w:val="28"/>
        </w:rPr>
        <w:t>
      Границы участка: село Сумное, село Исаковка;</w:t>
      </w:r>
    </w:p>
    <w:bookmarkEnd w:id="132"/>
    <w:bookmarkStart w:name="z150" w:id="133"/>
    <w:p>
      <w:pPr>
        <w:spacing w:after="0"/>
        <w:ind w:left="0"/>
        <w:jc w:val="both"/>
      </w:pPr>
      <w:r>
        <w:rPr>
          <w:rFonts w:ascii="Times New Roman"/>
          <w:b w:val="false"/>
          <w:i w:val="false"/>
          <w:color w:val="000000"/>
          <w:sz w:val="28"/>
        </w:rPr>
        <w:t>
      26) Избирательный участок № 284</w:t>
      </w:r>
    </w:p>
    <w:bookmarkEnd w:id="133"/>
    <w:bookmarkStart w:name="z151" w:id="134"/>
    <w:p>
      <w:pPr>
        <w:spacing w:after="0"/>
        <w:ind w:left="0"/>
        <w:jc w:val="both"/>
      </w:pPr>
      <w:r>
        <w:rPr>
          <w:rFonts w:ascii="Times New Roman"/>
          <w:b w:val="false"/>
          <w:i w:val="false"/>
          <w:color w:val="000000"/>
          <w:sz w:val="28"/>
        </w:rPr>
        <w:t>
      место нахождения избирательного участка:</w:t>
      </w:r>
    </w:p>
    <w:bookmarkEnd w:id="134"/>
    <w:bookmarkStart w:name="z152" w:id="135"/>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35"/>
    <w:bookmarkStart w:name="z153" w:id="136"/>
    <w:p>
      <w:pPr>
        <w:spacing w:after="0"/>
        <w:ind w:left="0"/>
        <w:jc w:val="both"/>
      </w:pPr>
      <w:r>
        <w:rPr>
          <w:rFonts w:ascii="Times New Roman"/>
          <w:b w:val="false"/>
          <w:i w:val="false"/>
          <w:color w:val="000000"/>
          <w:sz w:val="28"/>
        </w:rPr>
        <w:t>
      Границы участка: село Долматово;</w:t>
      </w:r>
    </w:p>
    <w:bookmarkEnd w:id="136"/>
    <w:bookmarkStart w:name="z154" w:id="137"/>
    <w:p>
      <w:pPr>
        <w:spacing w:after="0"/>
        <w:ind w:left="0"/>
        <w:jc w:val="both"/>
      </w:pPr>
      <w:r>
        <w:rPr>
          <w:rFonts w:ascii="Times New Roman"/>
          <w:b w:val="false"/>
          <w:i w:val="false"/>
          <w:color w:val="000000"/>
          <w:sz w:val="28"/>
        </w:rPr>
        <w:t>
      27) Избирательный участок № 286</w:t>
      </w:r>
    </w:p>
    <w:bookmarkEnd w:id="137"/>
    <w:bookmarkStart w:name="z155" w:id="138"/>
    <w:p>
      <w:pPr>
        <w:spacing w:after="0"/>
        <w:ind w:left="0"/>
        <w:jc w:val="both"/>
      </w:pPr>
      <w:r>
        <w:rPr>
          <w:rFonts w:ascii="Times New Roman"/>
          <w:b w:val="false"/>
          <w:i w:val="false"/>
          <w:color w:val="000000"/>
          <w:sz w:val="28"/>
        </w:rPr>
        <w:t>
      место нахождения избирательного участка:</w:t>
      </w:r>
    </w:p>
    <w:bookmarkEnd w:id="138"/>
    <w:bookmarkStart w:name="z156" w:id="139"/>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Советская,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9"/>
    <w:bookmarkStart w:name="z157" w:id="140"/>
    <w:p>
      <w:pPr>
        <w:spacing w:after="0"/>
        <w:ind w:left="0"/>
        <w:jc w:val="both"/>
      </w:pPr>
      <w:r>
        <w:rPr>
          <w:rFonts w:ascii="Times New Roman"/>
          <w:b w:val="false"/>
          <w:i w:val="false"/>
          <w:color w:val="000000"/>
          <w:sz w:val="28"/>
        </w:rPr>
        <w:t>
      Границы участка: село Боголюбово, улицы: Михина, Кирова, Советская, Трудовая, Быкова, Суворова, Чапаева, Пушкина, Лермонтова, 8 Марта, Интернациональная, Братьев Смольяниновых, Буденного, Колхозная, Коммунистическая, Рогачева, Звягина, Базарная, Комсомольская, Крупской, Луговая, Кутузова, Островского, Новая, Терешковой, Николаева, Поповича, Титова, Гагарина, Первая, Вторая, Рощинская, Молодежная;</w:t>
      </w:r>
    </w:p>
    <w:bookmarkEnd w:id="140"/>
    <w:bookmarkStart w:name="z158" w:id="141"/>
    <w:p>
      <w:pPr>
        <w:spacing w:after="0"/>
        <w:ind w:left="0"/>
        <w:jc w:val="both"/>
      </w:pPr>
      <w:r>
        <w:rPr>
          <w:rFonts w:ascii="Times New Roman"/>
          <w:b w:val="false"/>
          <w:i w:val="false"/>
          <w:color w:val="000000"/>
          <w:sz w:val="28"/>
        </w:rPr>
        <w:t>
      28) Избирательный участок № 287</w:t>
      </w:r>
    </w:p>
    <w:bookmarkEnd w:id="141"/>
    <w:bookmarkStart w:name="z159" w:id="142"/>
    <w:p>
      <w:pPr>
        <w:spacing w:after="0"/>
        <w:ind w:left="0"/>
        <w:jc w:val="both"/>
      </w:pPr>
      <w:r>
        <w:rPr>
          <w:rFonts w:ascii="Times New Roman"/>
          <w:b w:val="false"/>
          <w:i w:val="false"/>
          <w:color w:val="000000"/>
          <w:sz w:val="28"/>
        </w:rPr>
        <w:t>
      место нахождения избирательного участка:</w:t>
      </w:r>
    </w:p>
    <w:bookmarkEnd w:id="142"/>
    <w:bookmarkStart w:name="z160" w:id="143"/>
    <w:p>
      <w:pPr>
        <w:spacing w:after="0"/>
        <w:ind w:left="0"/>
        <w:jc w:val="both"/>
      </w:pPr>
      <w:r>
        <w:rPr>
          <w:rFonts w:ascii="Times New Roman"/>
          <w:b w:val="false"/>
          <w:i w:val="false"/>
          <w:color w:val="000000"/>
          <w:sz w:val="28"/>
        </w:rPr>
        <w:t>
      Северо-Казахстанская область Кызылжарский район село Боголюбово, здание коммунального государственного учреждения "Кызылжарский аграрно-технический колледж";</w:t>
      </w:r>
    </w:p>
    <w:bookmarkEnd w:id="143"/>
    <w:bookmarkStart w:name="z161" w:id="144"/>
    <w:p>
      <w:pPr>
        <w:spacing w:after="0"/>
        <w:ind w:left="0"/>
        <w:jc w:val="both"/>
      </w:pPr>
      <w:r>
        <w:rPr>
          <w:rFonts w:ascii="Times New Roman"/>
          <w:b w:val="false"/>
          <w:i w:val="false"/>
          <w:color w:val="000000"/>
          <w:sz w:val="28"/>
        </w:rPr>
        <w:t>
      Границы участка: село Боголюбово, улицы: Центральная, Западная;</w:t>
      </w:r>
    </w:p>
    <w:bookmarkEnd w:id="144"/>
    <w:bookmarkStart w:name="z162" w:id="145"/>
    <w:p>
      <w:pPr>
        <w:spacing w:after="0"/>
        <w:ind w:left="0"/>
        <w:jc w:val="both"/>
      </w:pPr>
      <w:r>
        <w:rPr>
          <w:rFonts w:ascii="Times New Roman"/>
          <w:b w:val="false"/>
          <w:i w:val="false"/>
          <w:color w:val="000000"/>
          <w:sz w:val="28"/>
        </w:rPr>
        <w:t>
      29) Избирательный участок № 289</w:t>
      </w:r>
    </w:p>
    <w:bookmarkEnd w:id="145"/>
    <w:bookmarkStart w:name="z163" w:id="146"/>
    <w:p>
      <w:pPr>
        <w:spacing w:after="0"/>
        <w:ind w:left="0"/>
        <w:jc w:val="both"/>
      </w:pPr>
      <w:r>
        <w:rPr>
          <w:rFonts w:ascii="Times New Roman"/>
          <w:b w:val="false"/>
          <w:i w:val="false"/>
          <w:color w:val="000000"/>
          <w:sz w:val="28"/>
        </w:rPr>
        <w:t>
      место нахождения избирательного участка:</w:t>
      </w:r>
    </w:p>
    <w:bookmarkEnd w:id="146"/>
    <w:bookmarkStart w:name="z164" w:id="147"/>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Третья,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7"/>
    <w:bookmarkStart w:name="z165" w:id="148"/>
    <w:p>
      <w:pPr>
        <w:spacing w:after="0"/>
        <w:ind w:left="0"/>
        <w:jc w:val="both"/>
      </w:pPr>
      <w:r>
        <w:rPr>
          <w:rFonts w:ascii="Times New Roman"/>
          <w:b w:val="false"/>
          <w:i w:val="false"/>
          <w:color w:val="000000"/>
          <w:sz w:val="28"/>
        </w:rPr>
        <w:t>
      Границы участка: село Надежка;</w:t>
      </w:r>
    </w:p>
    <w:bookmarkEnd w:id="148"/>
    <w:bookmarkStart w:name="z166" w:id="149"/>
    <w:p>
      <w:pPr>
        <w:spacing w:after="0"/>
        <w:ind w:left="0"/>
        <w:jc w:val="both"/>
      </w:pPr>
      <w:r>
        <w:rPr>
          <w:rFonts w:ascii="Times New Roman"/>
          <w:b w:val="false"/>
          <w:i w:val="false"/>
          <w:color w:val="000000"/>
          <w:sz w:val="28"/>
        </w:rPr>
        <w:t>
      30) Избирательный участок № 290</w:t>
      </w:r>
    </w:p>
    <w:bookmarkEnd w:id="149"/>
    <w:bookmarkStart w:name="z167" w:id="150"/>
    <w:p>
      <w:pPr>
        <w:spacing w:after="0"/>
        <w:ind w:left="0"/>
        <w:jc w:val="both"/>
      </w:pPr>
      <w:r>
        <w:rPr>
          <w:rFonts w:ascii="Times New Roman"/>
          <w:b w:val="false"/>
          <w:i w:val="false"/>
          <w:color w:val="000000"/>
          <w:sz w:val="28"/>
        </w:rPr>
        <w:t>
      место нахождения избирательного участка:</w:t>
      </w:r>
    </w:p>
    <w:bookmarkEnd w:id="150"/>
    <w:bookmarkStart w:name="z168" w:id="151"/>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Верхняя,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1"/>
    <w:bookmarkStart w:name="z169" w:id="152"/>
    <w:p>
      <w:pPr>
        <w:spacing w:after="0"/>
        <w:ind w:left="0"/>
        <w:jc w:val="both"/>
      </w:pPr>
      <w:r>
        <w:rPr>
          <w:rFonts w:ascii="Times New Roman"/>
          <w:b w:val="false"/>
          <w:i w:val="false"/>
          <w:color w:val="000000"/>
          <w:sz w:val="28"/>
        </w:rPr>
        <w:t>
      Границы участка: село Вознесенка;</w:t>
      </w:r>
    </w:p>
    <w:bookmarkEnd w:id="152"/>
    <w:bookmarkStart w:name="z170" w:id="153"/>
    <w:p>
      <w:pPr>
        <w:spacing w:after="0"/>
        <w:ind w:left="0"/>
        <w:jc w:val="both"/>
      </w:pPr>
      <w:r>
        <w:rPr>
          <w:rFonts w:ascii="Times New Roman"/>
          <w:b w:val="false"/>
          <w:i w:val="false"/>
          <w:color w:val="000000"/>
          <w:sz w:val="28"/>
        </w:rPr>
        <w:t>
      31) Избирательный участок № 291</w:t>
      </w:r>
    </w:p>
    <w:bookmarkEnd w:id="153"/>
    <w:bookmarkStart w:name="z171" w:id="154"/>
    <w:p>
      <w:pPr>
        <w:spacing w:after="0"/>
        <w:ind w:left="0"/>
        <w:jc w:val="both"/>
      </w:pPr>
      <w:r>
        <w:rPr>
          <w:rFonts w:ascii="Times New Roman"/>
          <w:b w:val="false"/>
          <w:i w:val="false"/>
          <w:color w:val="000000"/>
          <w:sz w:val="28"/>
        </w:rPr>
        <w:t>
      место нахождения избирательного участка:</w:t>
      </w:r>
    </w:p>
    <w:bookmarkEnd w:id="154"/>
    <w:bookmarkStart w:name="z172" w:id="155"/>
    <w:p>
      <w:pPr>
        <w:spacing w:after="0"/>
        <w:ind w:left="0"/>
        <w:jc w:val="both"/>
      </w:pPr>
      <w:r>
        <w:rPr>
          <w:rFonts w:ascii="Times New Roman"/>
          <w:b w:val="false"/>
          <w:i w:val="false"/>
          <w:color w:val="000000"/>
          <w:sz w:val="28"/>
        </w:rPr>
        <w:t>
      Северо-Казахстанская область Кызылжарский район село Пресновка, здание Пресновского сельского клуба;</w:t>
      </w:r>
    </w:p>
    <w:bookmarkEnd w:id="155"/>
    <w:bookmarkStart w:name="z173" w:id="156"/>
    <w:p>
      <w:pPr>
        <w:spacing w:after="0"/>
        <w:ind w:left="0"/>
        <w:jc w:val="both"/>
      </w:pPr>
      <w:r>
        <w:rPr>
          <w:rFonts w:ascii="Times New Roman"/>
          <w:b w:val="false"/>
          <w:i w:val="false"/>
          <w:color w:val="000000"/>
          <w:sz w:val="28"/>
        </w:rPr>
        <w:t>
      Границы участка: село Пресновка;</w:t>
      </w:r>
    </w:p>
    <w:bookmarkEnd w:id="156"/>
    <w:bookmarkStart w:name="z174" w:id="157"/>
    <w:p>
      <w:pPr>
        <w:spacing w:after="0"/>
        <w:ind w:left="0"/>
        <w:jc w:val="both"/>
      </w:pPr>
      <w:r>
        <w:rPr>
          <w:rFonts w:ascii="Times New Roman"/>
          <w:b w:val="false"/>
          <w:i w:val="false"/>
          <w:color w:val="000000"/>
          <w:sz w:val="28"/>
        </w:rPr>
        <w:t>
      32) Избирательный участок № 292</w:t>
      </w:r>
    </w:p>
    <w:bookmarkEnd w:id="157"/>
    <w:bookmarkStart w:name="z175" w:id="158"/>
    <w:p>
      <w:pPr>
        <w:spacing w:after="0"/>
        <w:ind w:left="0"/>
        <w:jc w:val="both"/>
      </w:pPr>
      <w:r>
        <w:rPr>
          <w:rFonts w:ascii="Times New Roman"/>
          <w:b w:val="false"/>
          <w:i w:val="false"/>
          <w:color w:val="000000"/>
          <w:sz w:val="28"/>
        </w:rPr>
        <w:t>
      место нахождения избирательного участка:</w:t>
      </w:r>
    </w:p>
    <w:bookmarkEnd w:id="158"/>
    <w:bookmarkStart w:name="z176" w:id="159"/>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9"/>
    <w:bookmarkStart w:name="z177" w:id="160"/>
    <w:p>
      <w:pPr>
        <w:spacing w:after="0"/>
        <w:ind w:left="0"/>
        <w:jc w:val="both"/>
      </w:pPr>
      <w:r>
        <w:rPr>
          <w:rFonts w:ascii="Times New Roman"/>
          <w:b w:val="false"/>
          <w:i w:val="false"/>
          <w:color w:val="000000"/>
          <w:sz w:val="28"/>
        </w:rPr>
        <w:t>
      Границы участка: село Глубокое;</w:t>
      </w:r>
    </w:p>
    <w:bookmarkEnd w:id="160"/>
    <w:bookmarkStart w:name="z178" w:id="161"/>
    <w:p>
      <w:pPr>
        <w:spacing w:after="0"/>
        <w:ind w:left="0"/>
        <w:jc w:val="both"/>
      </w:pPr>
      <w:r>
        <w:rPr>
          <w:rFonts w:ascii="Times New Roman"/>
          <w:b w:val="false"/>
          <w:i w:val="false"/>
          <w:color w:val="000000"/>
          <w:sz w:val="28"/>
        </w:rPr>
        <w:t>
      33) Избирательный участок № 293</w:t>
      </w:r>
    </w:p>
    <w:bookmarkEnd w:id="161"/>
    <w:bookmarkStart w:name="z179" w:id="162"/>
    <w:p>
      <w:pPr>
        <w:spacing w:after="0"/>
        <w:ind w:left="0"/>
        <w:jc w:val="both"/>
      </w:pPr>
      <w:r>
        <w:rPr>
          <w:rFonts w:ascii="Times New Roman"/>
          <w:b w:val="false"/>
          <w:i w:val="false"/>
          <w:color w:val="000000"/>
          <w:sz w:val="28"/>
        </w:rPr>
        <w:t>
      место нахождения избирательного участка:</w:t>
      </w:r>
    </w:p>
    <w:bookmarkEnd w:id="162"/>
    <w:bookmarkStart w:name="z180" w:id="163"/>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63"/>
    <w:bookmarkStart w:name="z181" w:id="164"/>
    <w:p>
      <w:pPr>
        <w:spacing w:after="0"/>
        <w:ind w:left="0"/>
        <w:jc w:val="both"/>
      </w:pPr>
      <w:r>
        <w:rPr>
          <w:rFonts w:ascii="Times New Roman"/>
          <w:b w:val="false"/>
          <w:i w:val="false"/>
          <w:color w:val="000000"/>
          <w:sz w:val="28"/>
        </w:rPr>
        <w:t>
      Границы участка: село Налобино, село Николаевка, село Гайдуково;</w:t>
      </w:r>
    </w:p>
    <w:bookmarkEnd w:id="164"/>
    <w:bookmarkStart w:name="z182" w:id="165"/>
    <w:p>
      <w:pPr>
        <w:spacing w:after="0"/>
        <w:ind w:left="0"/>
        <w:jc w:val="both"/>
      </w:pPr>
      <w:r>
        <w:rPr>
          <w:rFonts w:ascii="Times New Roman"/>
          <w:b w:val="false"/>
          <w:i w:val="false"/>
          <w:color w:val="000000"/>
          <w:sz w:val="28"/>
        </w:rPr>
        <w:t>
      34) Избирательный участок № 294</w:t>
      </w:r>
    </w:p>
    <w:bookmarkEnd w:id="165"/>
    <w:bookmarkStart w:name="z183" w:id="166"/>
    <w:p>
      <w:pPr>
        <w:spacing w:after="0"/>
        <w:ind w:left="0"/>
        <w:jc w:val="both"/>
      </w:pPr>
      <w:r>
        <w:rPr>
          <w:rFonts w:ascii="Times New Roman"/>
          <w:b w:val="false"/>
          <w:i w:val="false"/>
          <w:color w:val="000000"/>
          <w:sz w:val="28"/>
        </w:rPr>
        <w:t>
      место нахождения избирательного участка:</w:t>
      </w:r>
    </w:p>
    <w:bookmarkEnd w:id="166"/>
    <w:bookmarkStart w:name="z184" w:id="167"/>
    <w:p>
      <w:pPr>
        <w:spacing w:after="0"/>
        <w:ind w:left="0"/>
        <w:jc w:val="both"/>
      </w:pPr>
      <w:r>
        <w:rPr>
          <w:rFonts w:ascii="Times New Roman"/>
          <w:b w:val="false"/>
          <w:i w:val="false"/>
          <w:color w:val="000000"/>
          <w:sz w:val="28"/>
        </w:rPr>
        <w:t>
      Северо-Казахстанская область Кызылжарский район село Дубровное, улица Центральная, 20, здание коммунального государственного учреждения "Дубровинская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67"/>
    <w:bookmarkStart w:name="z185" w:id="168"/>
    <w:p>
      <w:pPr>
        <w:spacing w:after="0"/>
        <w:ind w:left="0"/>
        <w:jc w:val="both"/>
      </w:pPr>
      <w:r>
        <w:rPr>
          <w:rFonts w:ascii="Times New Roman"/>
          <w:b w:val="false"/>
          <w:i w:val="false"/>
          <w:color w:val="000000"/>
          <w:sz w:val="28"/>
        </w:rPr>
        <w:t>
      Границы участка: село Дубровное;</w:t>
      </w:r>
    </w:p>
    <w:bookmarkEnd w:id="168"/>
    <w:bookmarkStart w:name="z186" w:id="169"/>
    <w:p>
      <w:pPr>
        <w:spacing w:after="0"/>
        <w:ind w:left="0"/>
        <w:jc w:val="both"/>
      </w:pPr>
      <w:r>
        <w:rPr>
          <w:rFonts w:ascii="Times New Roman"/>
          <w:b w:val="false"/>
          <w:i w:val="false"/>
          <w:color w:val="000000"/>
          <w:sz w:val="28"/>
        </w:rPr>
        <w:t>
      35) Избирательный участок № 295</w:t>
      </w:r>
    </w:p>
    <w:bookmarkEnd w:id="169"/>
    <w:bookmarkStart w:name="z187" w:id="170"/>
    <w:p>
      <w:pPr>
        <w:spacing w:after="0"/>
        <w:ind w:left="0"/>
        <w:jc w:val="both"/>
      </w:pPr>
      <w:r>
        <w:rPr>
          <w:rFonts w:ascii="Times New Roman"/>
          <w:b w:val="false"/>
          <w:i w:val="false"/>
          <w:color w:val="000000"/>
          <w:sz w:val="28"/>
        </w:rPr>
        <w:t>
      место нахождения избирательного участка:</w:t>
      </w:r>
    </w:p>
    <w:bookmarkEnd w:id="170"/>
    <w:bookmarkStart w:name="z188" w:id="171"/>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71"/>
    <w:bookmarkStart w:name="z189" w:id="172"/>
    <w:p>
      <w:pPr>
        <w:spacing w:after="0"/>
        <w:ind w:left="0"/>
        <w:jc w:val="both"/>
      </w:pPr>
      <w:r>
        <w:rPr>
          <w:rFonts w:ascii="Times New Roman"/>
          <w:b w:val="false"/>
          <w:i w:val="false"/>
          <w:color w:val="000000"/>
          <w:sz w:val="28"/>
        </w:rPr>
        <w:t>
      Границы участка: село Новоникольское;</w:t>
      </w:r>
    </w:p>
    <w:bookmarkEnd w:id="172"/>
    <w:bookmarkStart w:name="z190" w:id="173"/>
    <w:p>
      <w:pPr>
        <w:spacing w:after="0"/>
        <w:ind w:left="0"/>
        <w:jc w:val="both"/>
      </w:pPr>
      <w:r>
        <w:rPr>
          <w:rFonts w:ascii="Times New Roman"/>
          <w:b w:val="false"/>
          <w:i w:val="false"/>
          <w:color w:val="000000"/>
          <w:sz w:val="28"/>
        </w:rPr>
        <w:t>
      36) Избирательный участок № 296</w:t>
      </w:r>
    </w:p>
    <w:bookmarkEnd w:id="173"/>
    <w:bookmarkStart w:name="z191" w:id="174"/>
    <w:p>
      <w:pPr>
        <w:spacing w:after="0"/>
        <w:ind w:left="0"/>
        <w:jc w:val="both"/>
      </w:pPr>
      <w:r>
        <w:rPr>
          <w:rFonts w:ascii="Times New Roman"/>
          <w:b w:val="false"/>
          <w:i w:val="false"/>
          <w:color w:val="000000"/>
          <w:sz w:val="28"/>
        </w:rPr>
        <w:t>
      место нахождения избирательного участка:</w:t>
      </w:r>
    </w:p>
    <w:bookmarkEnd w:id="174"/>
    <w:bookmarkStart w:name="z192" w:id="175"/>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75"/>
    <w:bookmarkStart w:name="z193" w:id="176"/>
    <w:p>
      <w:pPr>
        <w:spacing w:after="0"/>
        <w:ind w:left="0"/>
        <w:jc w:val="both"/>
      </w:pPr>
      <w:r>
        <w:rPr>
          <w:rFonts w:ascii="Times New Roman"/>
          <w:b w:val="false"/>
          <w:i w:val="false"/>
          <w:color w:val="000000"/>
          <w:sz w:val="28"/>
        </w:rPr>
        <w:t>
      Границы участка: село Новоалександровка;</w:t>
      </w:r>
    </w:p>
    <w:bookmarkEnd w:id="176"/>
    <w:bookmarkStart w:name="z194" w:id="177"/>
    <w:p>
      <w:pPr>
        <w:spacing w:after="0"/>
        <w:ind w:left="0"/>
        <w:jc w:val="both"/>
      </w:pPr>
      <w:r>
        <w:rPr>
          <w:rFonts w:ascii="Times New Roman"/>
          <w:b w:val="false"/>
          <w:i w:val="false"/>
          <w:color w:val="000000"/>
          <w:sz w:val="28"/>
        </w:rPr>
        <w:t>
      37) Избирательный участок № 297</w:t>
      </w:r>
    </w:p>
    <w:bookmarkEnd w:id="177"/>
    <w:bookmarkStart w:name="z195" w:id="178"/>
    <w:p>
      <w:pPr>
        <w:spacing w:after="0"/>
        <w:ind w:left="0"/>
        <w:jc w:val="both"/>
      </w:pPr>
      <w:r>
        <w:rPr>
          <w:rFonts w:ascii="Times New Roman"/>
          <w:b w:val="false"/>
          <w:i w:val="false"/>
          <w:color w:val="000000"/>
          <w:sz w:val="28"/>
        </w:rPr>
        <w:t>
      место нахождения избирательного участка:</w:t>
      </w:r>
    </w:p>
    <w:bookmarkEnd w:id="178"/>
    <w:bookmarkStart w:name="z196" w:id="179"/>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79"/>
    <w:bookmarkStart w:name="z197" w:id="180"/>
    <w:p>
      <w:pPr>
        <w:spacing w:after="0"/>
        <w:ind w:left="0"/>
        <w:jc w:val="both"/>
      </w:pPr>
      <w:r>
        <w:rPr>
          <w:rFonts w:ascii="Times New Roman"/>
          <w:b w:val="false"/>
          <w:i w:val="false"/>
          <w:color w:val="000000"/>
          <w:sz w:val="28"/>
        </w:rPr>
        <w:t>
      Границы участка: село Трудовое;</w:t>
      </w:r>
    </w:p>
    <w:bookmarkEnd w:id="180"/>
    <w:bookmarkStart w:name="z198" w:id="181"/>
    <w:p>
      <w:pPr>
        <w:spacing w:after="0"/>
        <w:ind w:left="0"/>
        <w:jc w:val="both"/>
      </w:pPr>
      <w:r>
        <w:rPr>
          <w:rFonts w:ascii="Times New Roman"/>
          <w:b w:val="false"/>
          <w:i w:val="false"/>
          <w:color w:val="000000"/>
          <w:sz w:val="28"/>
        </w:rPr>
        <w:t>
      38) Избирательный участок № 298</w:t>
      </w:r>
    </w:p>
    <w:bookmarkEnd w:id="181"/>
    <w:bookmarkStart w:name="z199" w:id="182"/>
    <w:p>
      <w:pPr>
        <w:spacing w:after="0"/>
        <w:ind w:left="0"/>
        <w:jc w:val="both"/>
      </w:pPr>
      <w:r>
        <w:rPr>
          <w:rFonts w:ascii="Times New Roman"/>
          <w:b w:val="false"/>
          <w:i w:val="false"/>
          <w:color w:val="000000"/>
          <w:sz w:val="28"/>
        </w:rPr>
        <w:t>
      место нахождения избирательного участка:</w:t>
      </w:r>
    </w:p>
    <w:bookmarkEnd w:id="182"/>
    <w:bookmarkStart w:name="z200" w:id="183"/>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3 а, здание коммунального государственного учреждения "Петерфельдская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3"/>
    <w:bookmarkStart w:name="z201" w:id="184"/>
    <w:p>
      <w:pPr>
        <w:spacing w:after="0"/>
        <w:ind w:left="0"/>
        <w:jc w:val="both"/>
      </w:pPr>
      <w:r>
        <w:rPr>
          <w:rFonts w:ascii="Times New Roman"/>
          <w:b w:val="false"/>
          <w:i w:val="false"/>
          <w:color w:val="000000"/>
          <w:sz w:val="28"/>
        </w:rPr>
        <w:t>
      Границы участка: село Измайловка; село Петерфельд, улицы: Молодежная, Торговая, Октябрьская, Школьная, Коминтерна, Восточная, Первая;</w:t>
      </w:r>
    </w:p>
    <w:bookmarkEnd w:id="184"/>
    <w:bookmarkStart w:name="z202" w:id="185"/>
    <w:p>
      <w:pPr>
        <w:spacing w:after="0"/>
        <w:ind w:left="0"/>
        <w:jc w:val="both"/>
      </w:pPr>
      <w:r>
        <w:rPr>
          <w:rFonts w:ascii="Times New Roman"/>
          <w:b w:val="false"/>
          <w:i w:val="false"/>
          <w:color w:val="000000"/>
          <w:sz w:val="28"/>
        </w:rPr>
        <w:t>
      39) Избирательный участок № 299</w:t>
      </w:r>
    </w:p>
    <w:bookmarkEnd w:id="185"/>
    <w:bookmarkStart w:name="z203" w:id="186"/>
    <w:p>
      <w:pPr>
        <w:spacing w:after="0"/>
        <w:ind w:left="0"/>
        <w:jc w:val="both"/>
      </w:pPr>
      <w:r>
        <w:rPr>
          <w:rFonts w:ascii="Times New Roman"/>
          <w:b w:val="false"/>
          <w:i w:val="false"/>
          <w:color w:val="000000"/>
          <w:sz w:val="28"/>
        </w:rPr>
        <w:t>
      место нахождения избирательного участка:</w:t>
      </w:r>
    </w:p>
    <w:bookmarkEnd w:id="186"/>
    <w:bookmarkStart w:name="z204" w:id="187"/>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Нефтянников, 9 а, здание государственного коммунального казенного предприятия "Ясли-сад "Ак бота"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7"/>
    <w:bookmarkStart w:name="z205" w:id="188"/>
    <w:p>
      <w:pPr>
        <w:spacing w:after="0"/>
        <w:ind w:left="0"/>
        <w:jc w:val="both"/>
      </w:pPr>
      <w:r>
        <w:rPr>
          <w:rFonts w:ascii="Times New Roman"/>
          <w:b w:val="false"/>
          <w:i w:val="false"/>
          <w:color w:val="000000"/>
          <w:sz w:val="28"/>
        </w:rPr>
        <w:t>
      Границы участка: село Петерфельд, улицы: Нефтянников и Новая;</w:t>
      </w:r>
    </w:p>
    <w:bookmarkEnd w:id="188"/>
    <w:bookmarkStart w:name="z206" w:id="189"/>
    <w:p>
      <w:pPr>
        <w:spacing w:after="0"/>
        <w:ind w:left="0"/>
        <w:jc w:val="both"/>
      </w:pPr>
      <w:r>
        <w:rPr>
          <w:rFonts w:ascii="Times New Roman"/>
          <w:b w:val="false"/>
          <w:i w:val="false"/>
          <w:color w:val="000000"/>
          <w:sz w:val="28"/>
        </w:rPr>
        <w:t>
      40) Избирательный участок № 300</w:t>
      </w:r>
    </w:p>
    <w:bookmarkEnd w:id="189"/>
    <w:bookmarkStart w:name="z207" w:id="190"/>
    <w:p>
      <w:pPr>
        <w:spacing w:after="0"/>
        <w:ind w:left="0"/>
        <w:jc w:val="both"/>
      </w:pPr>
      <w:r>
        <w:rPr>
          <w:rFonts w:ascii="Times New Roman"/>
          <w:b w:val="false"/>
          <w:i w:val="false"/>
          <w:color w:val="000000"/>
          <w:sz w:val="28"/>
        </w:rPr>
        <w:t>
      место нахождения избирательного участка:</w:t>
      </w:r>
    </w:p>
    <w:bookmarkEnd w:id="190"/>
    <w:bookmarkStart w:name="z208" w:id="191"/>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1"/>
    <w:bookmarkStart w:name="z209" w:id="192"/>
    <w:p>
      <w:pPr>
        <w:spacing w:after="0"/>
        <w:ind w:left="0"/>
        <w:jc w:val="both"/>
      </w:pPr>
      <w:r>
        <w:rPr>
          <w:rFonts w:ascii="Times New Roman"/>
          <w:b w:val="false"/>
          <w:i w:val="false"/>
          <w:color w:val="000000"/>
          <w:sz w:val="28"/>
        </w:rPr>
        <w:t>
      Границы участка: село Кондратовка, село Боровское, село остановочный пункт 2603 км;</w:t>
      </w:r>
    </w:p>
    <w:bookmarkEnd w:id="192"/>
    <w:bookmarkStart w:name="z210" w:id="193"/>
    <w:p>
      <w:pPr>
        <w:spacing w:after="0"/>
        <w:ind w:left="0"/>
        <w:jc w:val="both"/>
      </w:pPr>
      <w:r>
        <w:rPr>
          <w:rFonts w:ascii="Times New Roman"/>
          <w:b w:val="false"/>
          <w:i w:val="false"/>
          <w:color w:val="000000"/>
          <w:sz w:val="28"/>
        </w:rPr>
        <w:t>
      41) Избирательный участок № 301</w:t>
      </w:r>
    </w:p>
    <w:bookmarkEnd w:id="193"/>
    <w:bookmarkStart w:name="z211" w:id="194"/>
    <w:p>
      <w:pPr>
        <w:spacing w:after="0"/>
        <w:ind w:left="0"/>
        <w:jc w:val="both"/>
      </w:pPr>
      <w:r>
        <w:rPr>
          <w:rFonts w:ascii="Times New Roman"/>
          <w:b w:val="false"/>
          <w:i w:val="false"/>
          <w:color w:val="000000"/>
          <w:sz w:val="28"/>
        </w:rPr>
        <w:t>
      место нахождения избирательного участка:</w:t>
      </w:r>
    </w:p>
    <w:bookmarkEnd w:id="194"/>
    <w:bookmarkStart w:name="z212" w:id="195"/>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95"/>
    <w:bookmarkStart w:name="z213" w:id="196"/>
    <w:p>
      <w:pPr>
        <w:spacing w:after="0"/>
        <w:ind w:left="0"/>
        <w:jc w:val="both"/>
      </w:pPr>
      <w:r>
        <w:rPr>
          <w:rFonts w:ascii="Times New Roman"/>
          <w:b w:val="false"/>
          <w:i w:val="false"/>
          <w:color w:val="000000"/>
          <w:sz w:val="28"/>
        </w:rPr>
        <w:t>
      Границы участка: село Затон, село Кривозерка;</w:t>
      </w:r>
    </w:p>
    <w:bookmarkEnd w:id="196"/>
    <w:bookmarkStart w:name="z214" w:id="197"/>
    <w:p>
      <w:pPr>
        <w:spacing w:after="0"/>
        <w:ind w:left="0"/>
        <w:jc w:val="both"/>
      </w:pPr>
      <w:r>
        <w:rPr>
          <w:rFonts w:ascii="Times New Roman"/>
          <w:b w:val="false"/>
          <w:i w:val="false"/>
          <w:color w:val="000000"/>
          <w:sz w:val="28"/>
        </w:rPr>
        <w:t>
      42) Избирательный участок № 302</w:t>
      </w:r>
    </w:p>
    <w:bookmarkEnd w:id="197"/>
    <w:bookmarkStart w:name="z215" w:id="198"/>
    <w:p>
      <w:pPr>
        <w:spacing w:after="0"/>
        <w:ind w:left="0"/>
        <w:jc w:val="both"/>
      </w:pPr>
      <w:r>
        <w:rPr>
          <w:rFonts w:ascii="Times New Roman"/>
          <w:b w:val="false"/>
          <w:i w:val="false"/>
          <w:color w:val="000000"/>
          <w:sz w:val="28"/>
        </w:rPr>
        <w:t>
      место нахождения избирательного участка:</w:t>
      </w:r>
    </w:p>
    <w:bookmarkEnd w:id="198"/>
    <w:bookmarkStart w:name="z216" w:id="199"/>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9"/>
    <w:bookmarkStart w:name="z217" w:id="200"/>
    <w:p>
      <w:pPr>
        <w:spacing w:after="0"/>
        <w:ind w:left="0"/>
        <w:jc w:val="both"/>
      </w:pPr>
      <w:r>
        <w:rPr>
          <w:rFonts w:ascii="Times New Roman"/>
          <w:b w:val="false"/>
          <w:i w:val="false"/>
          <w:color w:val="000000"/>
          <w:sz w:val="28"/>
        </w:rPr>
        <w:t>
      Границы участка: село Прибрежное;</w:t>
      </w:r>
    </w:p>
    <w:bookmarkEnd w:id="200"/>
    <w:bookmarkStart w:name="z218" w:id="201"/>
    <w:p>
      <w:pPr>
        <w:spacing w:after="0"/>
        <w:ind w:left="0"/>
        <w:jc w:val="both"/>
      </w:pPr>
      <w:r>
        <w:rPr>
          <w:rFonts w:ascii="Times New Roman"/>
          <w:b w:val="false"/>
          <w:i w:val="false"/>
          <w:color w:val="000000"/>
          <w:sz w:val="28"/>
        </w:rPr>
        <w:t>
      43) Избирательный участок № 303</w:t>
      </w:r>
    </w:p>
    <w:bookmarkEnd w:id="201"/>
    <w:bookmarkStart w:name="z219" w:id="202"/>
    <w:p>
      <w:pPr>
        <w:spacing w:after="0"/>
        <w:ind w:left="0"/>
        <w:jc w:val="both"/>
      </w:pPr>
      <w:r>
        <w:rPr>
          <w:rFonts w:ascii="Times New Roman"/>
          <w:b w:val="false"/>
          <w:i w:val="false"/>
          <w:color w:val="000000"/>
          <w:sz w:val="28"/>
        </w:rPr>
        <w:t>
      место нахождения избирательного участка:</w:t>
      </w:r>
    </w:p>
    <w:bookmarkEnd w:id="202"/>
    <w:bookmarkStart w:name="z220" w:id="203"/>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Барса, 15, жилой дом Боздарева Владимира Александровича (по согласованию);</w:t>
      </w:r>
    </w:p>
    <w:bookmarkEnd w:id="203"/>
    <w:bookmarkStart w:name="z221" w:id="204"/>
    <w:p>
      <w:pPr>
        <w:spacing w:after="0"/>
        <w:ind w:left="0"/>
        <w:jc w:val="both"/>
      </w:pPr>
      <w:r>
        <w:rPr>
          <w:rFonts w:ascii="Times New Roman"/>
          <w:b w:val="false"/>
          <w:i w:val="false"/>
          <w:color w:val="000000"/>
          <w:sz w:val="28"/>
        </w:rPr>
        <w:t>
      Границы участка: село Тепличное;</w:t>
      </w:r>
    </w:p>
    <w:bookmarkEnd w:id="204"/>
    <w:bookmarkStart w:name="z222" w:id="205"/>
    <w:p>
      <w:pPr>
        <w:spacing w:after="0"/>
        <w:ind w:left="0"/>
        <w:jc w:val="both"/>
      </w:pPr>
      <w:r>
        <w:rPr>
          <w:rFonts w:ascii="Times New Roman"/>
          <w:b w:val="false"/>
          <w:i w:val="false"/>
          <w:color w:val="000000"/>
          <w:sz w:val="28"/>
        </w:rPr>
        <w:t>
      44) Избирательный участок № 304</w:t>
      </w:r>
    </w:p>
    <w:bookmarkEnd w:id="205"/>
    <w:bookmarkStart w:name="z223" w:id="206"/>
    <w:p>
      <w:pPr>
        <w:spacing w:after="0"/>
        <w:ind w:left="0"/>
        <w:jc w:val="both"/>
      </w:pPr>
      <w:r>
        <w:rPr>
          <w:rFonts w:ascii="Times New Roman"/>
          <w:b w:val="false"/>
          <w:i w:val="false"/>
          <w:color w:val="000000"/>
          <w:sz w:val="28"/>
        </w:rPr>
        <w:t>
      место нахождения избирательного участка:</w:t>
      </w:r>
    </w:p>
    <w:bookmarkEnd w:id="206"/>
    <w:bookmarkStart w:name="z224" w:id="207"/>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7"/>
    <w:bookmarkStart w:name="z225" w:id="208"/>
    <w:p>
      <w:pPr>
        <w:spacing w:after="0"/>
        <w:ind w:left="0"/>
        <w:jc w:val="both"/>
      </w:pPr>
      <w:r>
        <w:rPr>
          <w:rFonts w:ascii="Times New Roman"/>
          <w:b w:val="false"/>
          <w:i w:val="false"/>
          <w:color w:val="000000"/>
          <w:sz w:val="28"/>
        </w:rPr>
        <w:t>
      Границы участка: село Шаховское;</w:t>
      </w:r>
    </w:p>
    <w:bookmarkEnd w:id="208"/>
    <w:bookmarkStart w:name="z226" w:id="209"/>
    <w:p>
      <w:pPr>
        <w:spacing w:after="0"/>
        <w:ind w:left="0"/>
        <w:jc w:val="both"/>
      </w:pPr>
      <w:r>
        <w:rPr>
          <w:rFonts w:ascii="Times New Roman"/>
          <w:b w:val="false"/>
          <w:i w:val="false"/>
          <w:color w:val="000000"/>
          <w:sz w:val="28"/>
        </w:rPr>
        <w:t>
      45) Избирательный участок № 305</w:t>
      </w:r>
    </w:p>
    <w:bookmarkEnd w:id="209"/>
    <w:bookmarkStart w:name="z227" w:id="210"/>
    <w:p>
      <w:pPr>
        <w:spacing w:after="0"/>
        <w:ind w:left="0"/>
        <w:jc w:val="both"/>
      </w:pPr>
      <w:r>
        <w:rPr>
          <w:rFonts w:ascii="Times New Roman"/>
          <w:b w:val="false"/>
          <w:i w:val="false"/>
          <w:color w:val="000000"/>
          <w:sz w:val="28"/>
        </w:rPr>
        <w:t>
      место нахождения избирательного участка:</w:t>
      </w:r>
    </w:p>
    <w:bookmarkEnd w:id="210"/>
    <w:bookmarkStart w:name="z228" w:id="211"/>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1"/>
    <w:bookmarkStart w:name="z229" w:id="212"/>
    <w:p>
      <w:pPr>
        <w:spacing w:after="0"/>
        <w:ind w:left="0"/>
        <w:jc w:val="both"/>
      </w:pPr>
      <w:r>
        <w:rPr>
          <w:rFonts w:ascii="Times New Roman"/>
          <w:b w:val="false"/>
          <w:i w:val="false"/>
          <w:color w:val="000000"/>
          <w:sz w:val="28"/>
        </w:rPr>
        <w:t>
      Границы участка: село Рассвет;</w:t>
      </w:r>
    </w:p>
    <w:bookmarkEnd w:id="212"/>
    <w:bookmarkStart w:name="z230" w:id="213"/>
    <w:p>
      <w:pPr>
        <w:spacing w:after="0"/>
        <w:ind w:left="0"/>
        <w:jc w:val="both"/>
      </w:pPr>
      <w:r>
        <w:rPr>
          <w:rFonts w:ascii="Times New Roman"/>
          <w:b w:val="false"/>
          <w:i w:val="false"/>
          <w:color w:val="000000"/>
          <w:sz w:val="28"/>
        </w:rPr>
        <w:t>
      46) Избирательный участок № 306</w:t>
      </w:r>
    </w:p>
    <w:bookmarkEnd w:id="213"/>
    <w:bookmarkStart w:name="z231" w:id="214"/>
    <w:p>
      <w:pPr>
        <w:spacing w:after="0"/>
        <w:ind w:left="0"/>
        <w:jc w:val="both"/>
      </w:pPr>
      <w:r>
        <w:rPr>
          <w:rFonts w:ascii="Times New Roman"/>
          <w:b w:val="false"/>
          <w:i w:val="false"/>
          <w:color w:val="000000"/>
          <w:sz w:val="28"/>
        </w:rPr>
        <w:t>
      место нахождения избирательного участка:</w:t>
      </w:r>
    </w:p>
    <w:bookmarkEnd w:id="214"/>
    <w:bookmarkStart w:name="z232" w:id="215"/>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215"/>
    <w:bookmarkStart w:name="z233" w:id="216"/>
    <w:p>
      <w:pPr>
        <w:spacing w:after="0"/>
        <w:ind w:left="0"/>
        <w:jc w:val="both"/>
      </w:pPr>
      <w:r>
        <w:rPr>
          <w:rFonts w:ascii="Times New Roman"/>
          <w:b w:val="false"/>
          <w:i w:val="false"/>
          <w:color w:val="000000"/>
          <w:sz w:val="28"/>
        </w:rPr>
        <w:t>
      Границы участка: село Семипалатное;</w:t>
      </w:r>
    </w:p>
    <w:bookmarkEnd w:id="216"/>
    <w:bookmarkStart w:name="z234" w:id="217"/>
    <w:p>
      <w:pPr>
        <w:spacing w:after="0"/>
        <w:ind w:left="0"/>
        <w:jc w:val="both"/>
      </w:pPr>
      <w:r>
        <w:rPr>
          <w:rFonts w:ascii="Times New Roman"/>
          <w:b w:val="false"/>
          <w:i w:val="false"/>
          <w:color w:val="000000"/>
          <w:sz w:val="28"/>
        </w:rPr>
        <w:t>
      47) Избирательный участок № 307</w:t>
      </w:r>
    </w:p>
    <w:bookmarkEnd w:id="217"/>
    <w:bookmarkStart w:name="z235" w:id="218"/>
    <w:p>
      <w:pPr>
        <w:spacing w:after="0"/>
        <w:ind w:left="0"/>
        <w:jc w:val="both"/>
      </w:pPr>
      <w:r>
        <w:rPr>
          <w:rFonts w:ascii="Times New Roman"/>
          <w:b w:val="false"/>
          <w:i w:val="false"/>
          <w:color w:val="000000"/>
          <w:sz w:val="28"/>
        </w:rPr>
        <w:t>
      место нахождения избирательного участка:</w:t>
      </w:r>
    </w:p>
    <w:bookmarkEnd w:id="218"/>
    <w:bookmarkStart w:name="z236" w:id="219"/>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9"/>
    <w:bookmarkStart w:name="z237" w:id="220"/>
    <w:p>
      <w:pPr>
        <w:spacing w:after="0"/>
        <w:ind w:left="0"/>
        <w:jc w:val="both"/>
      </w:pPr>
      <w:r>
        <w:rPr>
          <w:rFonts w:ascii="Times New Roman"/>
          <w:b w:val="false"/>
          <w:i w:val="false"/>
          <w:color w:val="000000"/>
          <w:sz w:val="28"/>
        </w:rPr>
        <w:t>
      Границы участка: село Красная Горка;</w:t>
      </w:r>
    </w:p>
    <w:bookmarkEnd w:id="220"/>
    <w:bookmarkStart w:name="z238" w:id="221"/>
    <w:p>
      <w:pPr>
        <w:spacing w:after="0"/>
        <w:ind w:left="0"/>
        <w:jc w:val="both"/>
      </w:pPr>
      <w:r>
        <w:rPr>
          <w:rFonts w:ascii="Times New Roman"/>
          <w:b w:val="false"/>
          <w:i w:val="false"/>
          <w:color w:val="000000"/>
          <w:sz w:val="28"/>
        </w:rPr>
        <w:t>
      48) Избирательный участок № 308</w:t>
      </w:r>
    </w:p>
    <w:bookmarkEnd w:id="221"/>
    <w:bookmarkStart w:name="z239" w:id="222"/>
    <w:p>
      <w:pPr>
        <w:spacing w:after="0"/>
        <w:ind w:left="0"/>
        <w:jc w:val="both"/>
      </w:pPr>
      <w:r>
        <w:rPr>
          <w:rFonts w:ascii="Times New Roman"/>
          <w:b w:val="false"/>
          <w:i w:val="false"/>
          <w:color w:val="000000"/>
          <w:sz w:val="28"/>
        </w:rPr>
        <w:t>
      место нахождения избирательного участка:</w:t>
      </w:r>
    </w:p>
    <w:bookmarkEnd w:id="222"/>
    <w:bookmarkStart w:name="z240" w:id="223"/>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3"/>
    <w:bookmarkStart w:name="z241" w:id="224"/>
    <w:p>
      <w:pPr>
        <w:spacing w:after="0"/>
        <w:ind w:left="0"/>
        <w:jc w:val="both"/>
      </w:pPr>
      <w:r>
        <w:rPr>
          <w:rFonts w:ascii="Times New Roman"/>
          <w:b w:val="false"/>
          <w:i w:val="false"/>
          <w:color w:val="000000"/>
          <w:sz w:val="28"/>
        </w:rPr>
        <w:t>
      Границы участка: село Водопроводное;</w:t>
      </w:r>
    </w:p>
    <w:bookmarkEnd w:id="224"/>
    <w:bookmarkStart w:name="z242" w:id="225"/>
    <w:p>
      <w:pPr>
        <w:spacing w:after="0"/>
        <w:ind w:left="0"/>
        <w:jc w:val="both"/>
      </w:pPr>
      <w:r>
        <w:rPr>
          <w:rFonts w:ascii="Times New Roman"/>
          <w:b w:val="false"/>
          <w:i w:val="false"/>
          <w:color w:val="000000"/>
          <w:sz w:val="28"/>
        </w:rPr>
        <w:t>
      49) Избирательный участок № 309</w:t>
      </w:r>
    </w:p>
    <w:bookmarkEnd w:id="225"/>
    <w:bookmarkStart w:name="z243" w:id="226"/>
    <w:p>
      <w:pPr>
        <w:spacing w:after="0"/>
        <w:ind w:left="0"/>
        <w:jc w:val="both"/>
      </w:pPr>
      <w:r>
        <w:rPr>
          <w:rFonts w:ascii="Times New Roman"/>
          <w:b w:val="false"/>
          <w:i w:val="false"/>
          <w:color w:val="000000"/>
          <w:sz w:val="28"/>
        </w:rPr>
        <w:t>
      место нахождения избирательного участка:</w:t>
      </w:r>
    </w:p>
    <w:bookmarkEnd w:id="226"/>
    <w:bookmarkStart w:name="z244" w:id="227"/>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27"/>
    <w:bookmarkStart w:name="z245" w:id="228"/>
    <w:p>
      <w:pPr>
        <w:spacing w:after="0"/>
        <w:ind w:left="0"/>
        <w:jc w:val="both"/>
      </w:pPr>
      <w:r>
        <w:rPr>
          <w:rFonts w:ascii="Times New Roman"/>
          <w:b w:val="false"/>
          <w:i w:val="false"/>
          <w:color w:val="000000"/>
          <w:sz w:val="28"/>
        </w:rPr>
        <w:t>
      Границы участка: село Пеньково;</w:t>
      </w:r>
    </w:p>
    <w:bookmarkEnd w:id="228"/>
    <w:bookmarkStart w:name="z246" w:id="229"/>
    <w:p>
      <w:pPr>
        <w:spacing w:after="0"/>
        <w:ind w:left="0"/>
        <w:jc w:val="both"/>
      </w:pPr>
      <w:r>
        <w:rPr>
          <w:rFonts w:ascii="Times New Roman"/>
          <w:b w:val="false"/>
          <w:i w:val="false"/>
          <w:color w:val="000000"/>
          <w:sz w:val="28"/>
        </w:rPr>
        <w:t>
      50) Избирательный участок № 310</w:t>
      </w:r>
    </w:p>
    <w:bookmarkEnd w:id="229"/>
    <w:bookmarkStart w:name="z247" w:id="230"/>
    <w:p>
      <w:pPr>
        <w:spacing w:after="0"/>
        <w:ind w:left="0"/>
        <w:jc w:val="both"/>
      </w:pPr>
      <w:r>
        <w:rPr>
          <w:rFonts w:ascii="Times New Roman"/>
          <w:b w:val="false"/>
          <w:i w:val="false"/>
          <w:color w:val="000000"/>
          <w:sz w:val="28"/>
        </w:rPr>
        <w:t>
      место нахождения избирательного участка:</w:t>
      </w:r>
    </w:p>
    <w:bookmarkEnd w:id="230"/>
    <w:bookmarkStart w:name="z248" w:id="231"/>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1"/>
    <w:bookmarkStart w:name="z249" w:id="232"/>
    <w:p>
      <w:pPr>
        <w:spacing w:after="0"/>
        <w:ind w:left="0"/>
        <w:jc w:val="both"/>
      </w:pPr>
      <w:r>
        <w:rPr>
          <w:rFonts w:ascii="Times New Roman"/>
          <w:b w:val="false"/>
          <w:i w:val="false"/>
          <w:color w:val="000000"/>
          <w:sz w:val="28"/>
        </w:rPr>
        <w:t>
      Границы участка: село Березовка;</w:t>
      </w:r>
    </w:p>
    <w:bookmarkEnd w:id="232"/>
    <w:bookmarkStart w:name="z250" w:id="233"/>
    <w:p>
      <w:pPr>
        <w:spacing w:after="0"/>
        <w:ind w:left="0"/>
        <w:jc w:val="both"/>
      </w:pPr>
      <w:r>
        <w:rPr>
          <w:rFonts w:ascii="Times New Roman"/>
          <w:b w:val="false"/>
          <w:i w:val="false"/>
          <w:color w:val="000000"/>
          <w:sz w:val="28"/>
        </w:rPr>
        <w:t>
      51) Избирательный участок № 311</w:t>
      </w:r>
    </w:p>
    <w:bookmarkEnd w:id="233"/>
    <w:bookmarkStart w:name="z251" w:id="234"/>
    <w:p>
      <w:pPr>
        <w:spacing w:after="0"/>
        <w:ind w:left="0"/>
        <w:jc w:val="both"/>
      </w:pPr>
      <w:r>
        <w:rPr>
          <w:rFonts w:ascii="Times New Roman"/>
          <w:b w:val="false"/>
          <w:i w:val="false"/>
          <w:color w:val="000000"/>
          <w:sz w:val="28"/>
        </w:rPr>
        <w:t>
      место нахождения избирательного участка:</w:t>
      </w:r>
    </w:p>
    <w:bookmarkEnd w:id="234"/>
    <w:bookmarkStart w:name="z252" w:id="235"/>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5"/>
    <w:bookmarkStart w:name="z253" w:id="236"/>
    <w:p>
      <w:pPr>
        <w:spacing w:after="0"/>
        <w:ind w:left="0"/>
        <w:jc w:val="both"/>
      </w:pPr>
      <w:r>
        <w:rPr>
          <w:rFonts w:ascii="Times New Roman"/>
          <w:b w:val="false"/>
          <w:i w:val="false"/>
          <w:color w:val="000000"/>
          <w:sz w:val="28"/>
        </w:rPr>
        <w:t>
      Границы участка: село Белое;</w:t>
      </w:r>
    </w:p>
    <w:bookmarkEnd w:id="236"/>
    <w:bookmarkStart w:name="z254" w:id="237"/>
    <w:p>
      <w:pPr>
        <w:spacing w:after="0"/>
        <w:ind w:left="0"/>
        <w:jc w:val="both"/>
      </w:pPr>
      <w:r>
        <w:rPr>
          <w:rFonts w:ascii="Times New Roman"/>
          <w:b w:val="false"/>
          <w:i w:val="false"/>
          <w:color w:val="000000"/>
          <w:sz w:val="28"/>
        </w:rPr>
        <w:t>
      52) Избирательный участок № 312</w:t>
      </w:r>
    </w:p>
    <w:bookmarkEnd w:id="237"/>
    <w:bookmarkStart w:name="z255" w:id="238"/>
    <w:p>
      <w:pPr>
        <w:spacing w:after="0"/>
        <w:ind w:left="0"/>
        <w:jc w:val="both"/>
      </w:pPr>
      <w:r>
        <w:rPr>
          <w:rFonts w:ascii="Times New Roman"/>
          <w:b w:val="false"/>
          <w:i w:val="false"/>
          <w:color w:val="000000"/>
          <w:sz w:val="28"/>
        </w:rPr>
        <w:t>
      место нахождения избирательного участка:</w:t>
      </w:r>
    </w:p>
    <w:bookmarkEnd w:id="238"/>
    <w:bookmarkStart w:name="z256" w:id="239"/>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Ленина,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9"/>
    <w:bookmarkStart w:name="z257" w:id="240"/>
    <w:p>
      <w:pPr>
        <w:spacing w:after="0"/>
        <w:ind w:left="0"/>
        <w:jc w:val="both"/>
      </w:pPr>
      <w:r>
        <w:rPr>
          <w:rFonts w:ascii="Times New Roman"/>
          <w:b w:val="false"/>
          <w:i w:val="false"/>
          <w:color w:val="000000"/>
          <w:sz w:val="28"/>
        </w:rPr>
        <w:t>
      Границы участка: село Знаменское;</w:t>
      </w:r>
    </w:p>
    <w:bookmarkEnd w:id="240"/>
    <w:bookmarkStart w:name="z258" w:id="241"/>
    <w:p>
      <w:pPr>
        <w:spacing w:after="0"/>
        <w:ind w:left="0"/>
        <w:jc w:val="both"/>
      </w:pPr>
      <w:r>
        <w:rPr>
          <w:rFonts w:ascii="Times New Roman"/>
          <w:b w:val="false"/>
          <w:i w:val="false"/>
          <w:color w:val="000000"/>
          <w:sz w:val="28"/>
        </w:rPr>
        <w:t>
      53) Избирательный участок № 313</w:t>
      </w:r>
    </w:p>
    <w:bookmarkEnd w:id="241"/>
    <w:bookmarkStart w:name="z259" w:id="242"/>
    <w:p>
      <w:pPr>
        <w:spacing w:after="0"/>
        <w:ind w:left="0"/>
        <w:jc w:val="both"/>
      </w:pPr>
      <w:r>
        <w:rPr>
          <w:rFonts w:ascii="Times New Roman"/>
          <w:b w:val="false"/>
          <w:i w:val="false"/>
          <w:color w:val="000000"/>
          <w:sz w:val="28"/>
        </w:rPr>
        <w:t>
      место нахождения избирательного участка:</w:t>
      </w:r>
    </w:p>
    <w:bookmarkEnd w:id="242"/>
    <w:bookmarkStart w:name="z260" w:id="243"/>
    <w:p>
      <w:pPr>
        <w:spacing w:after="0"/>
        <w:ind w:left="0"/>
        <w:jc w:val="both"/>
      </w:pPr>
      <w:r>
        <w:rPr>
          <w:rFonts w:ascii="Times New Roman"/>
          <w:b w:val="false"/>
          <w:i w:val="false"/>
          <w:color w:val="000000"/>
          <w:sz w:val="28"/>
        </w:rPr>
        <w:t>
      Северо-Казахстанская область Кызылжарский район село Байсал, здание фельдшерского пункта;</w:t>
      </w:r>
    </w:p>
    <w:bookmarkEnd w:id="243"/>
    <w:bookmarkStart w:name="z261" w:id="244"/>
    <w:p>
      <w:pPr>
        <w:spacing w:after="0"/>
        <w:ind w:left="0"/>
        <w:jc w:val="both"/>
      </w:pPr>
      <w:r>
        <w:rPr>
          <w:rFonts w:ascii="Times New Roman"/>
          <w:b w:val="false"/>
          <w:i w:val="false"/>
          <w:color w:val="000000"/>
          <w:sz w:val="28"/>
        </w:rPr>
        <w:t>
      Границы участка: село Байсал;</w:t>
      </w:r>
    </w:p>
    <w:bookmarkEnd w:id="244"/>
    <w:bookmarkStart w:name="z262" w:id="245"/>
    <w:p>
      <w:pPr>
        <w:spacing w:after="0"/>
        <w:ind w:left="0"/>
        <w:jc w:val="both"/>
      </w:pPr>
      <w:r>
        <w:rPr>
          <w:rFonts w:ascii="Times New Roman"/>
          <w:b w:val="false"/>
          <w:i w:val="false"/>
          <w:color w:val="000000"/>
          <w:sz w:val="28"/>
        </w:rPr>
        <w:t>
      54) Избирательный участок № 314</w:t>
      </w:r>
    </w:p>
    <w:bookmarkEnd w:id="245"/>
    <w:bookmarkStart w:name="z263" w:id="246"/>
    <w:p>
      <w:pPr>
        <w:spacing w:after="0"/>
        <w:ind w:left="0"/>
        <w:jc w:val="both"/>
      </w:pPr>
      <w:r>
        <w:rPr>
          <w:rFonts w:ascii="Times New Roman"/>
          <w:b w:val="false"/>
          <w:i w:val="false"/>
          <w:color w:val="000000"/>
          <w:sz w:val="28"/>
        </w:rPr>
        <w:t>
      место нахождения избирательного участка:</w:t>
      </w:r>
    </w:p>
    <w:bookmarkEnd w:id="246"/>
    <w:bookmarkStart w:name="z264" w:id="247"/>
    <w:p>
      <w:pPr>
        <w:spacing w:after="0"/>
        <w:ind w:left="0"/>
        <w:jc w:val="both"/>
      </w:pPr>
      <w:r>
        <w:rPr>
          <w:rFonts w:ascii="Times New Roman"/>
          <w:b w:val="false"/>
          <w:i w:val="false"/>
          <w:color w:val="000000"/>
          <w:sz w:val="28"/>
        </w:rPr>
        <w:t>
      Северо-Казахстанская область Кызылжарский район село Метлишино, здание бывшей начальной школы;</w:t>
      </w:r>
    </w:p>
    <w:bookmarkEnd w:id="247"/>
    <w:bookmarkStart w:name="z265" w:id="248"/>
    <w:p>
      <w:pPr>
        <w:spacing w:after="0"/>
        <w:ind w:left="0"/>
        <w:jc w:val="both"/>
      </w:pPr>
      <w:r>
        <w:rPr>
          <w:rFonts w:ascii="Times New Roman"/>
          <w:b w:val="false"/>
          <w:i w:val="false"/>
          <w:color w:val="000000"/>
          <w:sz w:val="28"/>
        </w:rPr>
        <w:t>
      Границы участка: село Метлишино;</w:t>
      </w:r>
    </w:p>
    <w:bookmarkEnd w:id="248"/>
    <w:bookmarkStart w:name="z266" w:id="249"/>
    <w:p>
      <w:pPr>
        <w:spacing w:after="0"/>
        <w:ind w:left="0"/>
        <w:jc w:val="both"/>
      </w:pPr>
      <w:r>
        <w:rPr>
          <w:rFonts w:ascii="Times New Roman"/>
          <w:b w:val="false"/>
          <w:i w:val="false"/>
          <w:color w:val="000000"/>
          <w:sz w:val="28"/>
        </w:rPr>
        <w:t>
      55) Избирательный участок № 315</w:t>
      </w:r>
    </w:p>
    <w:bookmarkEnd w:id="249"/>
    <w:bookmarkStart w:name="z267" w:id="250"/>
    <w:p>
      <w:pPr>
        <w:spacing w:after="0"/>
        <w:ind w:left="0"/>
        <w:jc w:val="both"/>
      </w:pPr>
      <w:r>
        <w:rPr>
          <w:rFonts w:ascii="Times New Roman"/>
          <w:b w:val="false"/>
          <w:i w:val="false"/>
          <w:color w:val="000000"/>
          <w:sz w:val="28"/>
        </w:rPr>
        <w:t>
      место нахождения избирательного участка:</w:t>
      </w:r>
    </w:p>
    <w:bookmarkEnd w:id="250"/>
    <w:bookmarkStart w:name="z268" w:id="251"/>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коммунального государственного учреждения "Новоникольская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51"/>
    <w:bookmarkStart w:name="z269" w:id="252"/>
    <w:p>
      <w:pPr>
        <w:spacing w:after="0"/>
        <w:ind w:left="0"/>
        <w:jc w:val="both"/>
      </w:pPr>
      <w:r>
        <w:rPr>
          <w:rFonts w:ascii="Times New Roman"/>
          <w:b w:val="false"/>
          <w:i w:val="false"/>
          <w:color w:val="000000"/>
          <w:sz w:val="28"/>
        </w:rPr>
        <w:t>
      Границы участка: село Новоникольское;</w:t>
      </w:r>
    </w:p>
    <w:bookmarkEnd w:id="252"/>
    <w:bookmarkStart w:name="z270" w:id="253"/>
    <w:p>
      <w:pPr>
        <w:spacing w:after="0"/>
        <w:ind w:left="0"/>
        <w:jc w:val="both"/>
      </w:pPr>
      <w:r>
        <w:rPr>
          <w:rFonts w:ascii="Times New Roman"/>
          <w:b w:val="false"/>
          <w:i w:val="false"/>
          <w:color w:val="000000"/>
          <w:sz w:val="28"/>
        </w:rPr>
        <w:t>
      56) Избирательный участок № 316</w:t>
      </w:r>
    </w:p>
    <w:bookmarkEnd w:id="253"/>
    <w:bookmarkStart w:name="z271" w:id="254"/>
    <w:p>
      <w:pPr>
        <w:spacing w:after="0"/>
        <w:ind w:left="0"/>
        <w:jc w:val="both"/>
      </w:pPr>
      <w:r>
        <w:rPr>
          <w:rFonts w:ascii="Times New Roman"/>
          <w:b w:val="false"/>
          <w:i w:val="false"/>
          <w:color w:val="000000"/>
          <w:sz w:val="28"/>
        </w:rPr>
        <w:t>
      место нахождения избирательного участка:</w:t>
      </w:r>
    </w:p>
    <w:bookmarkEnd w:id="254"/>
    <w:bookmarkStart w:name="z272" w:id="255"/>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15, здание коммунального государственного учреждения "Аппарат акима Соколовского сельского округа";</w:t>
      </w:r>
    </w:p>
    <w:bookmarkEnd w:id="255"/>
    <w:bookmarkStart w:name="z273" w:id="256"/>
    <w:p>
      <w:pPr>
        <w:spacing w:after="0"/>
        <w:ind w:left="0"/>
        <w:jc w:val="both"/>
      </w:pPr>
      <w:r>
        <w:rPr>
          <w:rFonts w:ascii="Times New Roman"/>
          <w:b w:val="false"/>
          <w:i w:val="false"/>
          <w:color w:val="000000"/>
          <w:sz w:val="28"/>
        </w:rPr>
        <w:t>
      Границы участка: село Соколовка, улица Береговая - 5, 6, 7, 8, 9, 10, 11, 12, 13, 14, 15, 16, 17, 18, 19, 20, 21, 22, 23, 24, 25, 26, 27, 28, 29, 30, 31, 32, 33, 34, 35, 36, 37, 38, 39, 40, 41, 42, 43, 44, 45, 46, 47, 48, 49, 50, 51, 52, 53, 54, 55, 56, 57, 58, 59, 60, 61, 62, 63;</w:t>
      </w:r>
    </w:p>
    <w:bookmarkEnd w:id="256"/>
    <w:bookmarkStart w:name="z274" w:id="257"/>
    <w:p>
      <w:pPr>
        <w:spacing w:after="0"/>
        <w:ind w:left="0"/>
        <w:jc w:val="both"/>
      </w:pPr>
      <w:r>
        <w:rPr>
          <w:rFonts w:ascii="Times New Roman"/>
          <w:b w:val="false"/>
          <w:i w:val="false"/>
          <w:color w:val="000000"/>
          <w:sz w:val="28"/>
        </w:rPr>
        <w:t>
      улица Шухова - 7, 8, 9, 10, 11, 12, 13, 14, 15, 16, 17, 18, 19, 20, 21, 22, 23, 24, 25, 26, 27, 28, 29, 30, 31, 32, 33, 34, 35, 36, 37, 38, 39, 40, 41, 42, 43, 44, 45;</w:t>
      </w:r>
    </w:p>
    <w:bookmarkEnd w:id="257"/>
    <w:bookmarkStart w:name="z275" w:id="258"/>
    <w:p>
      <w:pPr>
        <w:spacing w:after="0"/>
        <w:ind w:left="0"/>
        <w:jc w:val="both"/>
      </w:pPr>
      <w:r>
        <w:rPr>
          <w:rFonts w:ascii="Times New Roman"/>
          <w:b w:val="false"/>
          <w:i w:val="false"/>
          <w:color w:val="000000"/>
          <w:sz w:val="28"/>
        </w:rPr>
        <w:t>
      улица Абая – 3, 4, 5, 6, 7, 8, 9, 10, 11, 12, 13, 14, 15, 16, 17, 18, 19, 20, 21, 22, 23, 24, 25, 26, 27, 28, 29, 30, 31, 32, 33, 34, 35, 36, 37, 38, 39, 40, 41, 42, 43, 44, 45, 46, 47, 48, 49;</w:t>
      </w:r>
    </w:p>
    <w:bookmarkEnd w:id="258"/>
    <w:bookmarkStart w:name="z276" w:id="259"/>
    <w:p>
      <w:pPr>
        <w:spacing w:after="0"/>
        <w:ind w:left="0"/>
        <w:jc w:val="both"/>
      </w:pPr>
      <w:r>
        <w:rPr>
          <w:rFonts w:ascii="Times New Roman"/>
          <w:b w:val="false"/>
          <w:i w:val="false"/>
          <w:color w:val="000000"/>
          <w:sz w:val="28"/>
        </w:rPr>
        <w:t>
      улицы: улица 40 лет Победы, Комсомольская, Октябрьская, Целинная, Трудовая, Интернациональная, Полевая, Мира, Автодора, Заречная, Приишимская, Кирова, Степная, Первомайская, Строительная, Молодежная;</w:t>
      </w:r>
    </w:p>
    <w:bookmarkEnd w:id="259"/>
    <w:bookmarkStart w:name="z277" w:id="260"/>
    <w:p>
      <w:pPr>
        <w:spacing w:after="0"/>
        <w:ind w:left="0"/>
        <w:jc w:val="both"/>
      </w:pPr>
      <w:r>
        <w:rPr>
          <w:rFonts w:ascii="Times New Roman"/>
          <w:b w:val="false"/>
          <w:i w:val="false"/>
          <w:color w:val="000000"/>
          <w:sz w:val="28"/>
        </w:rPr>
        <w:t>
      57) Избирательный участок № 317</w:t>
      </w:r>
    </w:p>
    <w:bookmarkEnd w:id="260"/>
    <w:bookmarkStart w:name="z278" w:id="261"/>
    <w:p>
      <w:pPr>
        <w:spacing w:after="0"/>
        <w:ind w:left="0"/>
        <w:jc w:val="both"/>
      </w:pPr>
      <w:r>
        <w:rPr>
          <w:rFonts w:ascii="Times New Roman"/>
          <w:b w:val="false"/>
          <w:i w:val="false"/>
          <w:color w:val="000000"/>
          <w:sz w:val="28"/>
        </w:rPr>
        <w:t>
      место нахождения избирательного участка:</w:t>
      </w:r>
    </w:p>
    <w:bookmarkEnd w:id="261"/>
    <w:bookmarkStart w:name="z279" w:id="262"/>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58, здание коммунального государственного учреждения "Соколовская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62"/>
    <w:bookmarkStart w:name="z280" w:id="263"/>
    <w:p>
      <w:pPr>
        <w:spacing w:after="0"/>
        <w:ind w:left="0"/>
        <w:jc w:val="both"/>
      </w:pPr>
      <w:r>
        <w:rPr>
          <w:rFonts w:ascii="Times New Roman"/>
          <w:b w:val="false"/>
          <w:i w:val="false"/>
          <w:color w:val="000000"/>
          <w:sz w:val="28"/>
        </w:rPr>
        <w:t>
      Границы участка: село Соколовка, улица Абая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263"/>
    <w:bookmarkStart w:name="z281" w:id="264"/>
    <w:p>
      <w:pPr>
        <w:spacing w:after="0"/>
        <w:ind w:left="0"/>
        <w:jc w:val="both"/>
      </w:pPr>
      <w:r>
        <w:rPr>
          <w:rFonts w:ascii="Times New Roman"/>
          <w:b w:val="false"/>
          <w:i w:val="false"/>
          <w:color w:val="000000"/>
          <w:sz w:val="28"/>
        </w:rPr>
        <w:t>
      улица Береговая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w:t>
      </w:r>
    </w:p>
    <w:bookmarkEnd w:id="264"/>
    <w:bookmarkStart w:name="z282" w:id="265"/>
    <w:p>
      <w:pPr>
        <w:spacing w:after="0"/>
        <w:ind w:left="0"/>
        <w:jc w:val="both"/>
      </w:pPr>
      <w:r>
        <w:rPr>
          <w:rFonts w:ascii="Times New Roman"/>
          <w:b w:val="false"/>
          <w:i w:val="false"/>
          <w:color w:val="000000"/>
          <w:sz w:val="28"/>
        </w:rPr>
        <w:t>
      улица Шухова – 46, 47, 48, 49, 50, 51, 52, 53, 54, 55, 56, 57, 58;</w:t>
      </w:r>
    </w:p>
    <w:bookmarkEnd w:id="265"/>
    <w:bookmarkStart w:name="z283" w:id="266"/>
    <w:p>
      <w:pPr>
        <w:spacing w:after="0"/>
        <w:ind w:left="0"/>
        <w:jc w:val="both"/>
      </w:pPr>
      <w:r>
        <w:rPr>
          <w:rFonts w:ascii="Times New Roman"/>
          <w:b w:val="false"/>
          <w:i w:val="false"/>
          <w:color w:val="000000"/>
          <w:sz w:val="28"/>
        </w:rPr>
        <w:t>
      улицы: Гайдара, Лесная, Пионерская, Сибирская, Школьная, Березовая, Бостандыкская, Озерная;</w:t>
      </w:r>
    </w:p>
    <w:bookmarkEnd w:id="266"/>
    <w:bookmarkStart w:name="z284" w:id="267"/>
    <w:p>
      <w:pPr>
        <w:spacing w:after="0"/>
        <w:ind w:left="0"/>
        <w:jc w:val="both"/>
      </w:pPr>
      <w:r>
        <w:rPr>
          <w:rFonts w:ascii="Times New Roman"/>
          <w:b w:val="false"/>
          <w:i w:val="false"/>
          <w:color w:val="000000"/>
          <w:sz w:val="28"/>
        </w:rPr>
        <w:t>
      58) Избирательный участок № 318</w:t>
      </w:r>
    </w:p>
    <w:bookmarkEnd w:id="267"/>
    <w:bookmarkStart w:name="z285" w:id="268"/>
    <w:p>
      <w:pPr>
        <w:spacing w:after="0"/>
        <w:ind w:left="0"/>
        <w:jc w:val="both"/>
      </w:pPr>
      <w:r>
        <w:rPr>
          <w:rFonts w:ascii="Times New Roman"/>
          <w:b w:val="false"/>
          <w:i w:val="false"/>
          <w:color w:val="000000"/>
          <w:sz w:val="28"/>
        </w:rPr>
        <w:t>
      место нахождения избирательного участка:</w:t>
      </w:r>
    </w:p>
    <w:bookmarkEnd w:id="268"/>
    <w:bookmarkStart w:name="z286" w:id="269"/>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69"/>
    <w:bookmarkStart w:name="z287" w:id="270"/>
    <w:p>
      <w:pPr>
        <w:spacing w:after="0"/>
        <w:ind w:left="0"/>
        <w:jc w:val="both"/>
      </w:pPr>
      <w:r>
        <w:rPr>
          <w:rFonts w:ascii="Times New Roman"/>
          <w:b w:val="false"/>
          <w:i w:val="false"/>
          <w:color w:val="000000"/>
          <w:sz w:val="28"/>
        </w:rPr>
        <w:t>
      Границы участка: село Якорь;</w:t>
      </w:r>
    </w:p>
    <w:bookmarkEnd w:id="270"/>
    <w:bookmarkStart w:name="z288" w:id="271"/>
    <w:p>
      <w:pPr>
        <w:spacing w:after="0"/>
        <w:ind w:left="0"/>
        <w:jc w:val="both"/>
      </w:pPr>
      <w:r>
        <w:rPr>
          <w:rFonts w:ascii="Times New Roman"/>
          <w:b w:val="false"/>
          <w:i w:val="false"/>
          <w:color w:val="000000"/>
          <w:sz w:val="28"/>
        </w:rPr>
        <w:t>
      59) Избирательный участок № 319</w:t>
      </w:r>
    </w:p>
    <w:bookmarkEnd w:id="271"/>
    <w:bookmarkStart w:name="z289" w:id="272"/>
    <w:p>
      <w:pPr>
        <w:spacing w:after="0"/>
        <w:ind w:left="0"/>
        <w:jc w:val="both"/>
      </w:pPr>
      <w:r>
        <w:rPr>
          <w:rFonts w:ascii="Times New Roman"/>
          <w:b w:val="false"/>
          <w:i w:val="false"/>
          <w:color w:val="000000"/>
          <w:sz w:val="28"/>
        </w:rPr>
        <w:t>
      место нахождения избирательного участка:</w:t>
      </w:r>
    </w:p>
    <w:bookmarkEnd w:id="272"/>
    <w:bookmarkStart w:name="z290" w:id="273"/>
    <w:p>
      <w:pPr>
        <w:spacing w:after="0"/>
        <w:ind w:left="0"/>
        <w:jc w:val="both"/>
      </w:pPr>
      <w:r>
        <w:rPr>
          <w:rFonts w:ascii="Times New Roman"/>
          <w:b w:val="false"/>
          <w:i w:val="false"/>
          <w:color w:val="000000"/>
          <w:sz w:val="28"/>
        </w:rPr>
        <w:t>
      Северо-Казахстанская область Кызылжарский район село Ольшанка, здание бывшей начальной школы;</w:t>
      </w:r>
    </w:p>
    <w:bookmarkEnd w:id="273"/>
    <w:bookmarkStart w:name="z291" w:id="274"/>
    <w:p>
      <w:pPr>
        <w:spacing w:after="0"/>
        <w:ind w:left="0"/>
        <w:jc w:val="both"/>
      </w:pPr>
      <w:r>
        <w:rPr>
          <w:rFonts w:ascii="Times New Roman"/>
          <w:b w:val="false"/>
          <w:i w:val="false"/>
          <w:color w:val="000000"/>
          <w:sz w:val="28"/>
        </w:rPr>
        <w:t>
      Границы участка: село Ольшанка;</w:t>
      </w:r>
    </w:p>
    <w:bookmarkEnd w:id="274"/>
    <w:bookmarkStart w:name="z292" w:id="275"/>
    <w:p>
      <w:pPr>
        <w:spacing w:after="0"/>
        <w:ind w:left="0"/>
        <w:jc w:val="both"/>
      </w:pPr>
      <w:r>
        <w:rPr>
          <w:rFonts w:ascii="Times New Roman"/>
          <w:b w:val="false"/>
          <w:i w:val="false"/>
          <w:color w:val="000000"/>
          <w:sz w:val="28"/>
        </w:rPr>
        <w:t>
      60 )Избирательный участок № 320</w:t>
      </w:r>
    </w:p>
    <w:bookmarkEnd w:id="275"/>
    <w:bookmarkStart w:name="z293" w:id="276"/>
    <w:p>
      <w:pPr>
        <w:spacing w:after="0"/>
        <w:ind w:left="0"/>
        <w:jc w:val="both"/>
      </w:pPr>
      <w:r>
        <w:rPr>
          <w:rFonts w:ascii="Times New Roman"/>
          <w:b w:val="false"/>
          <w:i w:val="false"/>
          <w:color w:val="000000"/>
          <w:sz w:val="28"/>
        </w:rPr>
        <w:t>
      место нахождения избирательного участка:</w:t>
      </w:r>
    </w:p>
    <w:bookmarkEnd w:id="276"/>
    <w:bookmarkStart w:name="z294" w:id="277"/>
    <w:p>
      <w:pPr>
        <w:spacing w:after="0"/>
        <w:ind w:left="0"/>
        <w:jc w:val="both"/>
      </w:pPr>
      <w:r>
        <w:rPr>
          <w:rFonts w:ascii="Times New Roman"/>
          <w:b w:val="false"/>
          <w:i w:val="false"/>
          <w:color w:val="000000"/>
          <w:sz w:val="28"/>
        </w:rPr>
        <w:t>
      Северо-Казахстанская область Кызылжарский район село Вознесенка, здание бывшей начальной школы;</w:t>
      </w:r>
    </w:p>
    <w:bookmarkEnd w:id="277"/>
    <w:bookmarkStart w:name="z295" w:id="278"/>
    <w:p>
      <w:pPr>
        <w:spacing w:after="0"/>
        <w:ind w:left="0"/>
        <w:jc w:val="both"/>
      </w:pPr>
      <w:r>
        <w:rPr>
          <w:rFonts w:ascii="Times New Roman"/>
          <w:b w:val="false"/>
          <w:i w:val="false"/>
          <w:color w:val="000000"/>
          <w:sz w:val="28"/>
        </w:rPr>
        <w:t>
      Границы участка: село Вознесенка;</w:t>
      </w:r>
    </w:p>
    <w:bookmarkEnd w:id="278"/>
    <w:bookmarkStart w:name="z296" w:id="279"/>
    <w:p>
      <w:pPr>
        <w:spacing w:after="0"/>
        <w:ind w:left="0"/>
        <w:jc w:val="both"/>
      </w:pPr>
      <w:r>
        <w:rPr>
          <w:rFonts w:ascii="Times New Roman"/>
          <w:b w:val="false"/>
          <w:i w:val="false"/>
          <w:color w:val="000000"/>
          <w:sz w:val="28"/>
        </w:rPr>
        <w:t>
      61) Избирательный участок № 321</w:t>
      </w:r>
    </w:p>
    <w:bookmarkEnd w:id="279"/>
    <w:bookmarkStart w:name="z297" w:id="280"/>
    <w:p>
      <w:pPr>
        <w:spacing w:after="0"/>
        <w:ind w:left="0"/>
        <w:jc w:val="both"/>
      </w:pPr>
      <w:r>
        <w:rPr>
          <w:rFonts w:ascii="Times New Roman"/>
          <w:b w:val="false"/>
          <w:i w:val="false"/>
          <w:color w:val="000000"/>
          <w:sz w:val="28"/>
        </w:rPr>
        <w:t>
      место нахождения избирательного участка:</w:t>
      </w:r>
    </w:p>
    <w:bookmarkEnd w:id="280"/>
    <w:bookmarkStart w:name="z298" w:id="281"/>
    <w:p>
      <w:pPr>
        <w:spacing w:after="0"/>
        <w:ind w:left="0"/>
        <w:jc w:val="both"/>
      </w:pPr>
      <w:r>
        <w:rPr>
          <w:rFonts w:ascii="Times New Roman"/>
          <w:b w:val="false"/>
          <w:i w:val="false"/>
          <w:color w:val="000000"/>
          <w:sz w:val="28"/>
        </w:rPr>
        <w:t>
      Северо-Казахстанская область Кызылжарский район село Вишневка, здание бывшей начальной школы;</w:t>
      </w:r>
    </w:p>
    <w:bookmarkEnd w:id="281"/>
    <w:bookmarkStart w:name="z299" w:id="282"/>
    <w:p>
      <w:pPr>
        <w:spacing w:after="0"/>
        <w:ind w:left="0"/>
        <w:jc w:val="both"/>
      </w:pPr>
      <w:r>
        <w:rPr>
          <w:rFonts w:ascii="Times New Roman"/>
          <w:b w:val="false"/>
          <w:i w:val="false"/>
          <w:color w:val="000000"/>
          <w:sz w:val="28"/>
        </w:rPr>
        <w:t>
      Границы участка: село Вишневка;</w:t>
      </w:r>
    </w:p>
    <w:bookmarkEnd w:id="282"/>
    <w:bookmarkStart w:name="z300" w:id="283"/>
    <w:p>
      <w:pPr>
        <w:spacing w:after="0"/>
        <w:ind w:left="0"/>
        <w:jc w:val="both"/>
      </w:pPr>
      <w:r>
        <w:rPr>
          <w:rFonts w:ascii="Times New Roman"/>
          <w:b w:val="false"/>
          <w:i w:val="false"/>
          <w:color w:val="000000"/>
          <w:sz w:val="28"/>
        </w:rPr>
        <w:t>
      62 )Избирательный участок № 322</w:t>
      </w:r>
    </w:p>
    <w:bookmarkEnd w:id="283"/>
    <w:bookmarkStart w:name="z301" w:id="284"/>
    <w:p>
      <w:pPr>
        <w:spacing w:after="0"/>
        <w:ind w:left="0"/>
        <w:jc w:val="both"/>
      </w:pPr>
      <w:r>
        <w:rPr>
          <w:rFonts w:ascii="Times New Roman"/>
          <w:b w:val="false"/>
          <w:i w:val="false"/>
          <w:color w:val="000000"/>
          <w:sz w:val="28"/>
        </w:rPr>
        <w:t>
      место нахождения избирательного участка:</w:t>
      </w:r>
    </w:p>
    <w:bookmarkEnd w:id="284"/>
    <w:bookmarkStart w:name="z302" w:id="28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Ипподромная, 1, здание комплекса "Кулагер" (по согласованию);</w:t>
      </w:r>
    </w:p>
    <w:bookmarkEnd w:id="285"/>
    <w:bookmarkStart w:name="z303" w:id="286"/>
    <w:p>
      <w:pPr>
        <w:spacing w:after="0"/>
        <w:ind w:left="0"/>
        <w:jc w:val="both"/>
      </w:pPr>
      <w:r>
        <w:rPr>
          <w:rFonts w:ascii="Times New Roman"/>
          <w:b w:val="false"/>
          <w:i w:val="false"/>
          <w:color w:val="000000"/>
          <w:sz w:val="28"/>
        </w:rPr>
        <w:t>
      Границы участка: село Бесколь, улица Целинная - 2, 3, 4, 5, 6, 7, 8, 9, 10, 11, 12, 13, 14, 15, 16, 17, 18, 19, 20, 21, 22, 23, 24, 25, 26, 27, 28, 29, 30, 31, 32, 33, 34;</w:t>
      </w:r>
    </w:p>
    <w:bookmarkEnd w:id="286"/>
    <w:bookmarkStart w:name="z304" w:id="287"/>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Восточная, Энтузиастов, Карима Сутюшева, Ауэзова, 60 лет Победы, Конституции, Абулхаира, Зеленая, Первомайская, Сенатская, Фабричная;</w:t>
      </w:r>
    </w:p>
    <w:bookmarkEnd w:id="287"/>
    <w:bookmarkStart w:name="z305" w:id="288"/>
    <w:p>
      <w:pPr>
        <w:spacing w:after="0"/>
        <w:ind w:left="0"/>
        <w:jc w:val="both"/>
      </w:pPr>
      <w:r>
        <w:rPr>
          <w:rFonts w:ascii="Times New Roman"/>
          <w:b w:val="false"/>
          <w:i w:val="false"/>
          <w:color w:val="000000"/>
          <w:sz w:val="28"/>
        </w:rPr>
        <w:t>
      63) Избирательный участок № 664</w:t>
      </w:r>
    </w:p>
    <w:bookmarkEnd w:id="288"/>
    <w:bookmarkStart w:name="z306" w:id="289"/>
    <w:p>
      <w:pPr>
        <w:spacing w:after="0"/>
        <w:ind w:left="0"/>
        <w:jc w:val="both"/>
      </w:pPr>
      <w:r>
        <w:rPr>
          <w:rFonts w:ascii="Times New Roman"/>
          <w:b w:val="false"/>
          <w:i w:val="false"/>
          <w:color w:val="000000"/>
          <w:sz w:val="28"/>
        </w:rPr>
        <w:t>
      место нахождения избирательного участка:</w:t>
      </w:r>
    </w:p>
    <w:bookmarkEnd w:id="289"/>
    <w:bookmarkStart w:name="z307" w:id="290"/>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90"/>
    <w:bookmarkStart w:name="z308" w:id="291"/>
    <w:p>
      <w:pPr>
        <w:spacing w:after="0"/>
        <w:ind w:left="0"/>
        <w:jc w:val="both"/>
      </w:pPr>
      <w:r>
        <w:rPr>
          <w:rFonts w:ascii="Times New Roman"/>
          <w:b w:val="false"/>
          <w:i w:val="false"/>
          <w:color w:val="000000"/>
          <w:sz w:val="28"/>
        </w:rPr>
        <w:t>
      Границы участка: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91"/>
    <w:bookmarkStart w:name="z309" w:id="292"/>
    <w:p>
      <w:pPr>
        <w:spacing w:after="0"/>
        <w:ind w:left="0"/>
        <w:jc w:val="both"/>
      </w:pPr>
      <w:r>
        <w:rPr>
          <w:rFonts w:ascii="Times New Roman"/>
          <w:b w:val="false"/>
          <w:i w:val="false"/>
          <w:color w:val="000000"/>
          <w:sz w:val="28"/>
        </w:rPr>
        <w:t>
      проезды: Труда, Садовый, Бишкульский.</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