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ca02" w14:textId="845c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2020 года № 60/1 "Об утверждении Кызылжарского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апреля 2021 года № 5/7. Зарегистрировано Департаментом юстиции Северо-Казахстанской области 26 апреля 2021 года № 7351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2021-2023 годы" от 25 декабря 2020 года № 60/1 (зарегистрировано в Реестре государственной регистрации нормативных правовых актов под № 6881)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6 599 908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1 028 694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15 044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83 778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5 472 392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6 811 153,1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174 088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240 652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66 564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-385 333,1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385 333,1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240 652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66 564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211 245,1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Илюкин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60/1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6 599 908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6 811 153,1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4 215 970,9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4 215 970,9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-385 333,1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