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9c6c" w14:textId="c3b9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61/2 "Об утверждении бюджета Асановского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3/18. Зарегистрировано Департаментом юстиции Северо-Казахстанской области 10 марта 2021 года № 7162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Асановского сельского округа Кызылжарского района на 2021-2023 годы" от 8 января 2021 года № 61/2 (опубликовано 18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6963)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Асановского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23 298,1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18 517,1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23 590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291,9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61/2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