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c8f9" w14:textId="d3bc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61/3 "Об утверждении бюджета Березовского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3/19. Зарегистрировано Департаментом юстиции Северо-Казахстанской области 10 марта 2021 года № 7160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Березовского сельского округа Кызылжарского района на 2021-2023 годы" от 8 января 2021 года № 61/3 (опубликовано 18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Березовского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48 696,8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43 997,8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48 996,2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299,4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61/3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48 996,2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