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703aab" w14:textId="5703aa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Кызылжарского районного маслихата Северо-Казахстанской области от 8 января 2021 года № 61/16 "Об утверждении бюджета Рощинского сельского округа Кызылжарского района на 2021-2023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Кызылжарского районного маслихата Северо-Казахстанской области от 4 марта 2021 года № 3/32. Зарегистрировано Департаментом юстиции Северо-Казахстанской области 10 марта 2021 года № 7155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 Кызылжарский районный маслихат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Кызылжарского районного маслихата Северо-Казахстанской области "Об утверждении бюджета Рощинского сельского округа Кызылжарского района на 2021-2023 годы" от 8 января 2021 года № 61/16 (опубликовано 20 января 2021 года в Эталонном контрольном банке нормативных правовых актов Республики Казахстан в электронном виде, зарегистрировано в Реестре государственной регистрации нормативных правовых актов под № 7061)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Рощинского сельского округа Кызылжарского района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2021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62 514,3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7 726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120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поступления трансфертов – 54 668,3 тысяч тенге;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затраты – 64 427 тысяч тенге; 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- 1 912,7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- 1 912,7 тысяч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используемые остатки бюджетных средств – 1 912,7 тысяч тенге.";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2021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Кызылжарского районного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маслихата 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Бондарь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Кызылжарского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Елеусизов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Кызылжарского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марта 2021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3/32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Кызылжарского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января 2021 года № 61/16</w:t>
            </w:r>
          </w:p>
        </w:tc>
      </w:tr>
    </w:tbl>
    <w:bookmarkStart w:name="z4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Рощинского сельского округа Кызылжарского района на 2021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62 514,3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54 668,3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54 668,3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64 427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17 553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8 626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21 748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2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-1 912,7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Финансирование дефицита (использование профицита) бюджета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3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591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  <w:bookmarkEnd w:id="24"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1 912,7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