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c18fe" w14:textId="b4c18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Кызылжарского районного маслихата Северо-Казахстанской области от 8 января 2021 года № 61/18 "Об утверждении бюджета Соколовского сельского округа Кызылжарского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4 марта 2021 года № 3/34. Зарегистрировано Департаментом юстиции Северо-Казахстанской области 10 марта 2021 года № 7154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Кызылжарский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Кызылжарского районного маслихата Северо-Казахстанской области "Об утверждении бюджета Соколовского сельского округа Кызылжарского района на 2021-2023 годы" от 8 января 2021 года № 61/18 (опубликовано 19 января 2021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7049)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Соколовского сельского округа Кызылжарского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36 275,4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8 117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28 028,4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38 195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- 1 919,6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- 1 919,6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1 919,6 тысяч тенге."; 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Кызылжарского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Бондарь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Кызылжарского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марта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Кызылжарского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 № 61/18</w:t>
            </w:r>
          </w:p>
        </w:tc>
      </w:tr>
    </w:tbl>
    <w:bookmarkStart w:name="z4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Соколовского сельского округа Кызылжарского района на 2021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2"/>
        <w:gridCol w:w="1334"/>
        <w:gridCol w:w="1335"/>
        <w:gridCol w:w="5910"/>
        <w:gridCol w:w="2739"/>
      </w:tblGrid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36 275,4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28 028,4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28 028,4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28 028,4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38 195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18 645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18 645 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18 645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22"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-1 919,6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1 919,6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23"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24"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1 919,6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1 919,6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1 919,6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