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4676" w14:textId="c924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61/16. Зарегистрировано Департаментом юстиции Северо-Казахстанской области 14 января 2021 года № 7061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Рощинского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5 666,5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60 107,5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67 686,7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- 1 912,7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- 1 912,7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Рощинского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Рощинского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21 705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Рощинского сельского округа на 2021 год поступление целевых трансфертов из республиканского бюджета,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Рощинского сельского округа на 2021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2021-2023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61/16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94"/>
        <w:gridCol w:w="194"/>
        <w:gridCol w:w="196"/>
        <w:gridCol w:w="4"/>
        <w:gridCol w:w="1221"/>
        <w:gridCol w:w="349"/>
        <w:gridCol w:w="155"/>
        <w:gridCol w:w="306"/>
        <w:gridCol w:w="2"/>
        <w:gridCol w:w="2"/>
        <w:gridCol w:w="493"/>
        <w:gridCol w:w="281"/>
        <w:gridCol w:w="532"/>
        <w:gridCol w:w="1003"/>
        <w:gridCol w:w="1584"/>
        <w:gridCol w:w="9"/>
        <w:gridCol w:w="517"/>
        <w:gridCol w:w="517"/>
        <w:gridCol w:w="527"/>
        <w:gridCol w:w="773"/>
        <w:gridCol w:w="717"/>
        <w:gridCol w:w="18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60 107,5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67 686,7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