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e35" w14:textId="3240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61/8. Зарегистрировано Департаментом юстиции Северо-Казахстанской области 14 января 2021 года № 7053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73 546,4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70 319,4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74 571,9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- 1 025,5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27 061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Куйбышевского сельского округа на 2021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2021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о реализации решения Кызылжарского районного маслихата Северо-Казахстанской области об утверждении бюджета Куйбышевского сельского округа Кызылжарского района на 2021-2023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Куйбышевского сельского округа Кызылжарского района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2"/>
        <w:gridCol w:w="122"/>
        <w:gridCol w:w="533"/>
        <w:gridCol w:w="21"/>
        <w:gridCol w:w="11"/>
        <w:gridCol w:w="265"/>
        <w:gridCol w:w="131"/>
        <w:gridCol w:w="136"/>
        <w:gridCol w:w="1193"/>
        <w:gridCol w:w="2"/>
        <w:gridCol w:w="235"/>
        <w:gridCol w:w="242"/>
        <w:gridCol w:w="707"/>
        <w:gridCol w:w="7"/>
        <w:gridCol w:w="28"/>
        <w:gridCol w:w="1147"/>
        <w:gridCol w:w="1795"/>
        <w:gridCol w:w="9"/>
        <w:gridCol w:w="9"/>
        <w:gridCol w:w="912"/>
        <w:gridCol w:w="698"/>
        <w:gridCol w:w="686"/>
        <w:gridCol w:w="693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