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3f71" w14:textId="0d23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Соколовского сельского округа Кызылжарского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8 января 2021 года № 61/18. Зарегистрировано Департаментом юстиции Северо-Казахстанской области 14 января 2021 года № 7049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Соколовского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43 474,1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6 847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36 577,1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45 393,7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- 1 919,6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- 1 919,6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1 919,6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04.03.2021 </w:t>
      </w:r>
      <w:r>
        <w:rPr>
          <w:rFonts w:ascii="Times New Roman"/>
          <w:b w:val="false"/>
          <w:i w:val="false"/>
          <w:color w:val="000000"/>
          <w:sz w:val="28"/>
        </w:rPr>
        <w:t>№ 3/34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000000"/>
          <w:sz w:val="28"/>
        </w:rPr>
        <w:t>№ 10/21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Соколовского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Соколовского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2021 год объемы субвенций, передаваемых из районного бюджета бюджету округа в общей сумме 22 237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Соколовского сельского округа на 2021 год поступление целевых трансфертов из республиканского бюджета, в том числе на: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Соколовского сельского округа на 2021 год целевые трансферты из районного бюджета.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Соколовского сельского округа "О реализации решения Кызылжарского районного маслихата Северо-Казахстанской области "Об утверждении бюджета Соколовского сельского округа Кызылжарского района на 2021-2023 годы".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Кызылжарского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Гноевых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61/18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2021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04.03.2021 </w:t>
      </w:r>
      <w:r>
        <w:rPr>
          <w:rFonts w:ascii="Times New Roman"/>
          <w:b w:val="false"/>
          <w:i w:val="false"/>
          <w:color w:val="ff0000"/>
          <w:sz w:val="28"/>
        </w:rPr>
        <w:t>№ 3/34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ff0000"/>
          <w:sz w:val="28"/>
        </w:rPr>
        <w:t>№ 10/21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36 577,1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45 393,7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6 225,7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6 225,7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6 225,7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5 925,7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</w:tbl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2022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2023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