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c66e" w14:textId="258c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Якорьского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61/19. Зарегистрировано Департаментом юстиции Северо-Казахстанской области 14 января 2021 года № 7048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Якорьского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42 625,6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35 482,6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43 342,3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 года); ; от 26.11.2021 </w:t>
      </w:r>
      <w:r>
        <w:rPr>
          <w:rFonts w:ascii="Times New Roman"/>
          <w:b w:val="false"/>
          <w:i w:val="false"/>
          <w:color w:val="000000"/>
          <w:sz w:val="28"/>
        </w:rPr>
        <w:t>№ 10/22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Якорьского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Якорьского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14 394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Якорьского сельского округа на 2021 год поступление целевых трансфертов из республиканского бюджета, в том числе на: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Якорьского сельского округа на 2021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2021-2023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61/19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 года); ; от 26.11.2021 </w:t>
      </w:r>
      <w:r>
        <w:rPr>
          <w:rFonts w:ascii="Times New Roman"/>
          <w:b w:val="false"/>
          <w:i w:val="false"/>
          <w:color w:val="ff0000"/>
          <w:sz w:val="28"/>
        </w:rPr>
        <w:t>№ 10/22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