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375b" w14:textId="515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61/1. Зарегистрировано Департаментом юстиции Северо-Казахстанской области 12 января 2021 года № 6961.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25 198,3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28 314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Архангельского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13 803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Архангельского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о реализации решения Кызылжарского районного маслихата Северо-Казахстанской области об утверждении бюджета Архангельского сельского округа Кызылжарского района на 2021-2023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2021 год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"/>
        <w:gridCol w:w="2"/>
        <w:gridCol w:w="468"/>
        <w:gridCol w:w="153"/>
        <w:gridCol w:w="312"/>
        <w:gridCol w:w="312"/>
        <w:gridCol w:w="5"/>
        <w:gridCol w:w="693"/>
        <w:gridCol w:w="651"/>
        <w:gridCol w:w="659"/>
        <w:gridCol w:w="13"/>
        <w:gridCol w:w="5"/>
        <w:gridCol w:w="721"/>
        <w:gridCol w:w="1449"/>
        <w:gridCol w:w="917"/>
        <w:gridCol w:w="722"/>
        <w:gridCol w:w="664"/>
        <w:gridCol w:w="10"/>
        <w:gridCol w:w="10"/>
        <w:gridCol w:w="1353"/>
        <w:gridCol w:w="7"/>
        <w:gridCol w:w="21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