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27fd" w14:textId="a242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и переулка в селе Пресновка Пресновского сельского округа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Пресновского сельского округа Жамбылского района Северо-Казахстанской области от 8 апреля 2021 года № 37. Зарегистрировано Департаментом юстиции Северо-Казахстанской области 9 апреля 2021 года № 7283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 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Пресновка, на основании заключения Северо-Казахстанской областной ономастической комиссии от 29 декабря 2020 года, аким Пресновского сельского округа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Пресновка Пресновского сельского округа Жамбылского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улицу Новая в улицу Ербол Шәймерденов;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переулок Юбилейный в переулок Әлти Көкенов.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Пресновского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Шихова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