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8d70" w14:textId="6d6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31 мая 2021 года № 19. Зарегистрировано в Министерстве юстиции Республики Казахстан 2 июня 2021 года № 22907. Утратил силу решением акима Архангельского сельского округа Кызылжарского района Северо-Казахстанской области от 11 августа 2021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Архангельского сельского округа Кызылжарского района Северо-Казахстанской области от 11.08.2021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26 апреля 2021 года № 01-13/137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на улицу Береговая села Новокаменка Архангельского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Архангельского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