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926f" w14:textId="1709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от 29 сентября 2017 года № 15/2 "Об утверждении проекта (схемы) зонирования земель, границ оценочных зон и поправочных коэффициентов к базовым ставкам платы за земельные участки села Пресновка и сельских населенных пунктов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декабря 2021 года № 10/2. Зарегистрировано в Министерстве юстиции Республики Казахстан 06 января 2022 года № 26387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Жамбылского района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села Пресновка и сельских населенных пунктов Жамбылского района Северо-Казахстанской области" от 29 сентября 2017 года № 15/2 (зарегистрировано в Реестре государственной регистрации нормативных правовых актов под № 4345)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Жамбылского района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относительно функциональных зон: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зона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Баймагамбета Изтолина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Есперли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Святодуховка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Нурумбет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Ястребинка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