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0de7" w14:textId="ed20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25 декабря 2020 года № 57/1 "Об утверждении районного бюджета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сентября 2021 года № 7/2. Зарегистрировано в Министерстве юстиции Республики Казахстан 16 сентября 2021 года № 24378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2021-2023 годы" от 25 декабря 2020 года № 57/1 (зарегистрировано в Реестре государственной регистрации нормативных правовых актов под № 6878)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Жамбылского района Северо-Казахстанской области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6 507 319,2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537 225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7 731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8 600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5 953 763,2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6 615 150,7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42 713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61 757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19 044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- 150 544,5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150 544,5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61 257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19 044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108 331,5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Установить бюджетные субвенции, передаваемые из районного бюджета бюджетам сельских округов на 2021 год в сумме 245 645 тысяч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Архангельскому сельскому округу – 23 207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Благовещенскому сельскому округу – 19 454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17 337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Казанскому сельскому округу – 28 936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Кайранкольскому сельскому округу – 17 939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Кладбинскому сельскому округу – 22 671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Майбалыкскому сельскому округу – 33 474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Мирному сельскому округу – 12 168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Озерному сельскому округу – 12 374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– 14 520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Пресновскому сельскому округу – 18 160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Пресноредутскому сельскому округу – 14 306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Троицкому сельскому округу – 11 099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2021 год в сумме 5 073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районном бюджете на 2021 год целевые трансферты из областного бюджета: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оснащение культурно-оздоровительных центров;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автомобильных дорог в сельских округах;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функционирование системы водоснабжения и водоотведения;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обустройство спортивно-игровой площадки в селе Благовещенка Жамбылского района Северо-Казахстанской области;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освещение улиц в населенных пунктах;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капитальный ремонт здания Централизованной библиотечной системы села Пресновка;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подключение сельских библиотек к сети интернет, на телефонизацию, на приобретение компьютеров для интернета;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контейнеров;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выплату единовременной социальной помощи к праздничному дню "День Победы –9 мая";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повышение заработной платы государственных служащих местных исполнительных органов.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2021-2023 годы.";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13-3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263"/>
        <w:gridCol w:w="137"/>
        <w:gridCol w:w="139"/>
        <w:gridCol w:w="141"/>
        <w:gridCol w:w="143"/>
        <w:gridCol w:w="174"/>
        <w:gridCol w:w="180"/>
        <w:gridCol w:w="184"/>
        <w:gridCol w:w="4"/>
        <w:gridCol w:w="544"/>
        <w:gridCol w:w="561"/>
        <w:gridCol w:w="2"/>
        <w:gridCol w:w="2"/>
        <w:gridCol w:w="167"/>
        <w:gridCol w:w="176"/>
        <w:gridCol w:w="274"/>
        <w:gridCol w:w="276"/>
        <w:gridCol w:w="450"/>
        <w:gridCol w:w="474"/>
        <w:gridCol w:w="505"/>
        <w:gridCol w:w="2"/>
        <w:gridCol w:w="1180"/>
        <w:gridCol w:w="1245"/>
        <w:gridCol w:w="1250"/>
        <w:gridCol w:w="2"/>
        <w:gridCol w:w="8"/>
        <w:gridCol w:w="13"/>
        <w:gridCol w:w="2995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6 507 319,2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364 466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364 466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5 953 763,2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5 953 761,4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5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6 615 150,7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1 154 974,9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3 239 743,5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3 239 743,5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5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-150 544,5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