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d314" w14:textId="b92d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25 декабря 2020 года № 57/1 "Об утверждении районного бюджета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9 июля 2021 года № 6-1. Зарегистрировано в Министерстве юстиции Республики Казахстан 30 июля 2021 года № 23774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2021-2023 годы" от 25 декабря 2020 года № 57/1 (зарегистрировано в Реестре государственной регистрации нормативных правовых актов под № 6878)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Жамбылского района Северо-Казахстанской области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6 721 064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487 339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7 731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8 600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6 217 394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6 828 895,5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142 740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161 784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19 044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- 250 571,5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250 571,5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161 284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19 044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108 331,5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приобретение контейнеров;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выплату единовременной социальной помощи к праздничному дню 9 мая – День Победы.";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13-3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"13-3. Учесть в районном бюджете целевые трансферты из Национального фонда Республики Казахстан: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2021-2023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263"/>
        <w:gridCol w:w="137"/>
        <w:gridCol w:w="139"/>
        <w:gridCol w:w="141"/>
        <w:gridCol w:w="143"/>
        <w:gridCol w:w="174"/>
        <w:gridCol w:w="180"/>
        <w:gridCol w:w="184"/>
        <w:gridCol w:w="4"/>
        <w:gridCol w:w="544"/>
        <w:gridCol w:w="561"/>
        <w:gridCol w:w="2"/>
        <w:gridCol w:w="2"/>
        <w:gridCol w:w="167"/>
        <w:gridCol w:w="176"/>
        <w:gridCol w:w="274"/>
        <w:gridCol w:w="276"/>
        <w:gridCol w:w="450"/>
        <w:gridCol w:w="474"/>
        <w:gridCol w:w="505"/>
        <w:gridCol w:w="2"/>
        <w:gridCol w:w="1180"/>
        <w:gridCol w:w="1245"/>
        <w:gridCol w:w="1250"/>
        <w:gridCol w:w="2"/>
        <w:gridCol w:w="8"/>
        <w:gridCol w:w="13"/>
        <w:gridCol w:w="2995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6 721 064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487 339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6 217 394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6 217 392,2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6 217 392,2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6 828 895,5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1 091 210,8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"Aуыл-Ел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</w:t>
            </w:r>
          </w:p>
        </w:tc>
      </w:tr>
    </w:tbl>
    <w:bookmarkStart w:name="z6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Жамбылского района Северо-Казахстанской области на 2021 год за счет свободных остатков бюджетных средств, сложивщихся на 1 января 2021 года и возврат неиспользованных (недоиспользованных) в 2020 году целевых трансфертов из республиканского и областного бюджетов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1619"/>
        <w:gridCol w:w="6183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105 286,6</w:t>
            </w:r>
          </w:p>
        </w:tc>
      </w:tr>
    </w:tbl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6"/>
        <w:gridCol w:w="1506"/>
        <w:gridCol w:w="4690"/>
        <w:gridCol w:w="3489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49 947,1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