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caee" w14:textId="afec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25 декабря 2020 года № 57/1 "Об утверждении районного бюджета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22 апреля 2021 года № 4/1. Зарегистрировано Департаментом юстиции Северо-Казахстанской области 26 апреля 2021 года № 7350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районного бюджета Жамбылского района Северо-Казахстанской области на 2021-2023 годы" от 25 декабря 2020 года № 57/1 (зарегистрировано в Реестре государственной регистрации нормативных правовых актов под № 6878),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5 432 121,5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437 339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7 731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4 978 451,5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5 540 451,2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142 240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161 284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19 044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- 250 569,7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250 569,7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161 284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19 044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108 329,7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разработка проектно-сметной документации на строительство системы водоснабжения села Жанажол.";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 в районном бюджете расходы за счет внутренних займов для финансирования мер в рамках Дорожной карты занятости: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крытого ледового катка в селе Пресновка.";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капитальный ремонт здания Централизованной библиотечной системы села Пресновка;";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подключение сельских библиотек к сети интернет, на телефонизацию, на приобретение компьютеров для интернета.";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Предусмотреть расходы районного бюджета за счет свободных остатков бюджетных средств, сложившихся на 1 января 2021 года и возврата целевых трансфертов республиканского и областного бюджетов, неиспользованных (недоиспользованных) в 2020 году, согласно приложению 4 к настоящему решению;";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13-2 следующего содержания: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Предусмотреть в расходах районного бюджета использование (доиспользование) в 2021 году неиспользованных (недоиспользованных) сумм целевых трансфертов на развитие, выделенных из областного бюджета в 2020 году с соблюдением их целевого назначения, согласно приложению 5 к настоящему решению.";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приложениями 4,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63"/>
        <w:gridCol w:w="137"/>
        <w:gridCol w:w="139"/>
        <w:gridCol w:w="141"/>
        <w:gridCol w:w="143"/>
        <w:gridCol w:w="174"/>
        <w:gridCol w:w="180"/>
        <w:gridCol w:w="184"/>
        <w:gridCol w:w="4"/>
        <w:gridCol w:w="544"/>
        <w:gridCol w:w="561"/>
        <w:gridCol w:w="2"/>
        <w:gridCol w:w="78"/>
        <w:gridCol w:w="78"/>
        <w:gridCol w:w="167"/>
        <w:gridCol w:w="167"/>
        <w:gridCol w:w="167"/>
        <w:gridCol w:w="960"/>
        <w:gridCol w:w="426"/>
        <w:gridCol w:w="479"/>
        <w:gridCol w:w="2"/>
        <w:gridCol w:w="1115"/>
        <w:gridCol w:w="1180"/>
        <w:gridCol w:w="1185"/>
        <w:gridCol w:w="2"/>
        <w:gridCol w:w="6"/>
        <w:gridCol w:w="13"/>
        <w:gridCol w:w="2994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5 432 121,5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437 339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4 978 451,5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4 978 449,7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4 978 449,7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3 230 429,5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3 230 429,5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2021 год за счет свободных остатков бюджетных средств, сложившихся на 1 января 2021 года и возврат неиспользованных (недоиспользованных) в 2020 году целевых трансфертов из республиканского и областного бюджетов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105 284,8</w:t>
            </w:r>
          </w:p>
        </w:tc>
      </w:tr>
    </w:tbl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6"/>
        <w:gridCol w:w="1506"/>
        <w:gridCol w:w="4690"/>
        <w:gridCol w:w="3489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</w:t>
            </w:r>
          </w:p>
        </w:tc>
      </w:tr>
    </w:tbl>
    <w:bookmarkStart w:name="z7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2021 году неиспользованных (недоиспользованных) сумм целевых трансфертов на развитие, выделенных из областного бюджета в 2020 году, с соблюдением их целевого назначения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45"/>
        <w:gridCol w:w="409"/>
        <w:gridCol w:w="5540"/>
        <w:gridCol w:w="3483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 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