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f2825" w14:textId="39f28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Пресновского сельского округа Жамбылского района Северо-Казахстанской области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8 января 2021 года № 58/3. Зарегистрировано Департаментом юстиции Северо-Казахстанской области 14 января 2021 года № 7062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01.01.2021 в соответствии с пунктом 8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маслихат Жамбылского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Пресновского сельского округа Жамбылского района Северо-Казахстанской области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583 743,2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18 362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565 381,2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589 831,2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-6 088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6 088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6 088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Жамбылского района Северо-Казахстанской области от 04.05.2021 </w:t>
      </w:r>
      <w:r>
        <w:rPr>
          <w:rFonts w:ascii="Times New Roman"/>
          <w:b w:val="false"/>
          <w:i w:val="false"/>
          <w:color w:val="000000"/>
          <w:sz w:val="28"/>
        </w:rPr>
        <w:t>№ 4/6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08.12.2021 </w:t>
      </w:r>
      <w:r>
        <w:rPr>
          <w:rFonts w:ascii="Times New Roman"/>
          <w:b w:val="false"/>
          <w:i w:val="false"/>
          <w:color w:val="000000"/>
          <w:sz w:val="28"/>
        </w:rPr>
        <w:t>№ 9/13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2021 год формируются в соответствии с Бюджетным кодексом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лиц по объектам обложения данным налогом, находящимся на территории села, сельского округа;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 указываемое в их учредительных документах, располагается на территории села.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штрафов, налагаемые акимом сельского округа за административные правонарушения;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добровольных сборов физических и юридических лиц;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коммунальной собственности сельского округа (коммунальной собственности местного самоуправления):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аренды имущества коммунальной собственности сельского округа (коммунальной собственности местного самоуправления);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доходов от коммунальной собственности сельского округа (коммунальной собственности местного самоуправления);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других неналоговых поступления в бюджет сельского округа. 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субвенцию, передаваемую из районного бюджета в бюджет сельского округа на 2021 год в сумме 18 160 тысяч тенге.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Исключен решением маслихата Жамбылского района Северо-Казахстанской области от 04.05.2021 </w:t>
      </w:r>
      <w:r>
        <w:rPr>
          <w:rFonts w:ascii="Times New Roman"/>
          <w:b w:val="false"/>
          <w:i w:val="false"/>
          <w:color w:val="000000"/>
          <w:sz w:val="28"/>
        </w:rPr>
        <w:t>№ 4/6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Учесть в бюджете сельского округа на 2021 год целевые трансферты из областного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средний ремонт внутрипоселковых дорог села Пресновка Жамбылского района Северо-Казахстанской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повышение заработной платы государственных служащих местных исполнительных органов.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6-1 в соответствии с решением маслихата Жамбылского района Северо-Казахстанской области от 04.05.2021 </w:t>
      </w:r>
      <w:r>
        <w:rPr>
          <w:rFonts w:ascii="Times New Roman"/>
          <w:b w:val="false"/>
          <w:i w:val="false"/>
          <w:color w:val="000000"/>
          <w:sz w:val="28"/>
        </w:rPr>
        <w:t>№ 4/6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в новой редакции от 08.12.2021 </w:t>
      </w:r>
      <w:r>
        <w:rPr>
          <w:rFonts w:ascii="Times New Roman"/>
          <w:b w:val="false"/>
          <w:i w:val="false"/>
          <w:color w:val="000000"/>
          <w:sz w:val="28"/>
        </w:rPr>
        <w:t>№ 9/13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бюджете сельского округа на 2021 год целевые трансферты из районного бюджета: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освещение улиц населенных пунктов;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обеспечение санитарии населенных пунктов;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текущий ремонт здания сельского акимата;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обеспечение функционирования автомобильных дорог сельского округа;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благоустройство и озеленение населенных пунктов сельского округа;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средний ремонт автомобильных дорог сельского округа;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реализацию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года, утвержденной постановлением Правительства Республики Казахстан от 27 декабря 2019 года № 990 "Об утверждении Государственной программы развития регионов на 2020-2025 годы".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содержание аппарата акима Пресновского сельского округа Жамбылского района Северо-Казахстанской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оплату труда методиста по спорту.</w:t>
      </w:r>
    </w:p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определяются решением акима Пресновского сельского округа Жамбылского района Северо-Казахстанской области о реализации решения маслихата Жамбылского района Северо-Казахстанской области о бюджете сельского округа на 2021-2023 годы.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решением маслихата Жамбылского района Северо-Казахстанской области от 08.12.2021 </w:t>
      </w:r>
      <w:r>
        <w:rPr>
          <w:rFonts w:ascii="Times New Roman"/>
          <w:b w:val="false"/>
          <w:i w:val="false"/>
          <w:color w:val="000000"/>
          <w:sz w:val="28"/>
        </w:rPr>
        <w:t>№ 9/13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Предусмотреть расходы бюджета сельского округа за счет свободных остатков бюджетных средств, сложившихся на 1 января 2021 года,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4 131 тысяч тенге – на обустройство сквера для молодежи в селе Пресновка;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600 тысяч тенге – на вывоз мусора;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757 тысяч тенге – на изготовление урн для мусора;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600 тысяч тенге – на буртовку свалок.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7-1 в соответствии с решением маслихата Жамбылского района Северо-Казахстанской области от 04.05.2021 </w:t>
      </w:r>
      <w:r>
        <w:rPr>
          <w:rFonts w:ascii="Times New Roman"/>
          <w:b w:val="false"/>
          <w:i w:val="false"/>
          <w:color w:val="000000"/>
          <w:sz w:val="28"/>
        </w:rPr>
        <w:t>№ 4/6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2021 года.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58/3</w:t>
            </w:r>
          </w:p>
        </w:tc>
      </w:tr>
    </w:tbl>
    <w:bookmarkStart w:name="z62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Пресновского сельского округа на 2021 год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Жамбылского района Северо-Казахстанской области от 04.05.2021 </w:t>
      </w:r>
      <w:r>
        <w:rPr>
          <w:rFonts w:ascii="Times New Roman"/>
          <w:b w:val="false"/>
          <w:i w:val="false"/>
          <w:color w:val="ff0000"/>
          <w:sz w:val="28"/>
        </w:rPr>
        <w:t>№ 4/6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08.12.2021 </w:t>
      </w:r>
      <w:r>
        <w:rPr>
          <w:rFonts w:ascii="Times New Roman"/>
          <w:b w:val="false"/>
          <w:i w:val="false"/>
          <w:color w:val="ff0000"/>
          <w:sz w:val="28"/>
        </w:rPr>
        <w:t>№ 9/13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583 743,2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565 381,2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565 381,2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565 381,2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589 831,2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51 125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51 125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50 775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80 008,2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80 008,2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24 265,1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55 743,1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419 937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419 937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410 201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</w:tbl>
    <w:bookmarkStart w:name="z67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Пресновского сельского округа на 2022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</w:tbl>
    <w:bookmarkStart w:name="z70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Пресновского сельского округа на 2023 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58/3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в бюджете Пресновского сельского округа на 2021 год за счет свободных остатков бюджетных средств, сложившихся на 1 января 2021 года неиспользованных (недоиспользованных) в 2020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Жамбылского района Северо-Казахстанской области от 04.05.2021 </w:t>
      </w:r>
      <w:r>
        <w:rPr>
          <w:rFonts w:ascii="Times New Roman"/>
          <w:b w:val="false"/>
          <w:i w:val="false"/>
          <w:color w:val="ff0000"/>
          <w:sz w:val="28"/>
        </w:rPr>
        <w:t>№ 4/6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6 088</w:t>
            </w:r>
          </w:p>
        </w:tc>
      </w:tr>
    </w:tbl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Расходы: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