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e661d" w14:textId="d9e66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Казанского сельского округа Жамбылского района Северо-Казахстанской области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Жамбылского района Северо-Казахстанской области от 8 января 2021 года № 58/12. Зарегистрировано Департаментом юстиции Северо-Казахстанской области 14 января 2021 года № 7042.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01.01.2021 в соответствии с пунктом 7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маслихат Жамбылского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Казанского сельского округа Жамбылского района Северо-Казахстанской области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46 607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2 335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44 272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47 243,4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-636,4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636, 4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636,4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Жамбылского района Северо-Казахстанской области от 9.07.2021 </w:t>
      </w:r>
      <w:r>
        <w:rPr>
          <w:rFonts w:ascii="Times New Roman"/>
          <w:b w:val="false"/>
          <w:i w:val="false"/>
          <w:color w:val="000000"/>
          <w:sz w:val="28"/>
        </w:rPr>
        <w:t>№ 6/6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в редакции решения маслихата Жамбылского района СевероКазахстанской области от 20.10.2021 </w:t>
      </w:r>
      <w:r>
        <w:rPr>
          <w:rFonts w:ascii="Times New Roman"/>
          <w:b w:val="false"/>
          <w:i w:val="false"/>
          <w:color w:val="000000"/>
          <w:sz w:val="28"/>
        </w:rPr>
        <w:t>№ 8/1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08.12.2021 </w:t>
      </w:r>
      <w:r>
        <w:rPr>
          <w:rFonts w:ascii="Times New Roman"/>
          <w:b w:val="false"/>
          <w:i w:val="false"/>
          <w:color w:val="000000"/>
          <w:sz w:val="28"/>
        </w:rPr>
        <w:t>№ 9/17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доходы бюджета сельского округа на 2021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за счет следующих налоговых поступлений: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имущество физических лиц по объектам обложения данным налогом, находящимся на территории села, сельского округа;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земельного налога на земли населенных пунктов с физических и юридических лиц по земельным участкам, находящимся на территории села;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транспортные средства: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формируются за счет следующих неналоговых поступлений: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штрафов, налагаемые акимом сельского округа за административные правонарушения;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добровольных сборов физических и юридических лиц;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от коммунальной собственности сельского округа (коммунальной собственности местного самоуправления):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от аренды имущества коммунальной собственности сельского округа (коммунальной собственности местного самоуправления);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других доходов от коммунальной собственности сельского округа (коммунальной собственности местного самоуправления);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других неналоговых поступления в бюджет сельского округа. 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поступлениями в бюджет сельского округа от продаж основного капитала являются деньги от продажи государственного имущества, закрепленного за государственными учреждениями, финансируемыми из бюджета сельского округа.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субвенцию, передаваемую из районного бюджета в бюджет сельского округа на 2021 год в сумме 28 936 тысяч тенге.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бюджете Казанского сельского округа Жамбылского района Северо-Казахстанской области на 2021 год целевые трансферты из районного бюджета: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освещение улиц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обеспечение санитарии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обеспечение функционирования автомобильных дорог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благоустройство и озеленение населенных пунктов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реализацию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года, утвержденной постановлением Правительства Республики Казахстан от 27 декабря 2019 года № 990 "Об утверждении Государственной программы развития регионов на 2020-2025 годы";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приобретение вертикального подъемника для инвалидов;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приобретение видеокамер наружного наблюдения.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 приобретение отопительного котла для Екатериновского сельского клуба Жамбылского района Северо-Казахстанской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 организацию водоснабжения населенных пунктов Казанского сельского округа Жамбылского района Северо-Казахстанской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 оплату труда методиста по спорту.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определяются решением акима Казанского сельского округа Жамбылского района Северо-Казахстанской области о реализации решения маслихата Жамбылского района Северо-Казахстанской области о бюджете сельского округа на 2021-2023 годы.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решения маслихата Жамбылского района Северо-Казахстанской области от 9.07.2021 </w:t>
      </w:r>
      <w:r>
        <w:rPr>
          <w:rFonts w:ascii="Times New Roman"/>
          <w:b w:val="false"/>
          <w:i w:val="false"/>
          <w:color w:val="000000"/>
          <w:sz w:val="28"/>
        </w:rPr>
        <w:t>№ 6/6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с изменениями, внесенными решением маслихата Жамбылского района Северо-Казахстанской области от 20.10.2021 </w:t>
      </w:r>
      <w:r>
        <w:rPr>
          <w:rFonts w:ascii="Times New Roman"/>
          <w:b w:val="false"/>
          <w:i w:val="false"/>
          <w:color w:val="000000"/>
          <w:sz w:val="28"/>
        </w:rPr>
        <w:t>№ 8/1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08.12.2021 </w:t>
      </w:r>
      <w:r>
        <w:rPr>
          <w:rFonts w:ascii="Times New Roman"/>
          <w:b w:val="false"/>
          <w:i w:val="false"/>
          <w:color w:val="000000"/>
          <w:sz w:val="28"/>
        </w:rPr>
        <w:t>№ 9/17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6-1. Исключено решением маслихата Жамбылского района СевероКазахстанской области от 20.10.2021 </w:t>
      </w:r>
      <w:r>
        <w:rPr>
          <w:rFonts w:ascii="Times New Roman"/>
          <w:b w:val="false"/>
          <w:i w:val="false"/>
          <w:color w:val="000000"/>
          <w:sz w:val="28"/>
        </w:rPr>
        <w:t>№ 8/1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6-2. Учесть в бюджете Казанского сельского округа Жамбылского района Северо-Казахстанской области на 2021 год целевые трансферты из областного бюджета на повышение заработной платы государственных служащих местных исполнительных органов;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6-2 в соответствии с решением маслихата Жамбылского района Северо-Казахстанской области от 20.10.2021 </w:t>
      </w:r>
      <w:r>
        <w:rPr>
          <w:rFonts w:ascii="Times New Roman"/>
          <w:b w:val="false"/>
          <w:i w:val="false"/>
          <w:color w:val="000000"/>
          <w:sz w:val="28"/>
        </w:rPr>
        <w:t>№ 8/1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6-3. Предусмотреть расходы бюджета Казанского сельского округа Жамбылского района Северо-Казахстанской области за счет свободных остатков бюджетных средств, сложившихся на 1 января 2021 года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6-3 в соответствии с решением маслихата Жамбылского района Северо-Казахстанской области от 20.10.2021 </w:t>
      </w:r>
      <w:r>
        <w:rPr>
          <w:rFonts w:ascii="Times New Roman"/>
          <w:b w:val="false"/>
          <w:i w:val="false"/>
          <w:color w:val="000000"/>
          <w:sz w:val="28"/>
        </w:rPr>
        <w:t>№ 8/1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6-4. Предусмотреть расходы бюджета Казанского сельского округа Жамбылского района Северо-Казахстанской области за счет возврата целевых трансфертов республиканского бюджета, неиспользованных (недоиспользованных) в 2020 году,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6-4 в соответствии с решением маслихата Жамбылского района Северо-Казахстанской области от 20.10.2021 </w:t>
      </w:r>
      <w:r>
        <w:rPr>
          <w:rFonts w:ascii="Times New Roman"/>
          <w:b w:val="false"/>
          <w:i w:val="false"/>
          <w:color w:val="000000"/>
          <w:sz w:val="28"/>
        </w:rPr>
        <w:t>№ 8/1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2021 года.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58/12</w:t>
            </w:r>
          </w:p>
        </w:tc>
      </w:tr>
    </w:tbl>
    <w:bookmarkStart w:name="z55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Казанского сельского округа на 2021 год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решения маслихата Жамбылского района Северо-Казахстанской области от 9.07.2021 </w:t>
      </w:r>
      <w:r>
        <w:rPr>
          <w:rFonts w:ascii="Times New Roman"/>
          <w:b w:val="false"/>
          <w:i w:val="false"/>
          <w:color w:val="ff0000"/>
          <w:sz w:val="28"/>
        </w:rPr>
        <w:t>№ 6/6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 ; в редакции решения маслихата Жамбылского района СевероКазахстанской области от 20.10.2021 </w:t>
      </w:r>
      <w:r>
        <w:rPr>
          <w:rFonts w:ascii="Times New Roman"/>
          <w:b w:val="false"/>
          <w:i w:val="false"/>
          <w:color w:val="ff0000"/>
          <w:sz w:val="28"/>
        </w:rPr>
        <w:t>№ 8/1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08.12.2021 </w:t>
      </w:r>
      <w:r>
        <w:rPr>
          <w:rFonts w:ascii="Times New Roman"/>
          <w:b w:val="false"/>
          <w:i w:val="false"/>
          <w:color w:val="ff0000"/>
          <w:sz w:val="28"/>
        </w:rPr>
        <w:t>№ 9/17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1)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47 243,4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</w:tbl>
    <w:bookmarkStart w:name="z58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Казанского сельского округа на 2022 год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1)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трансфертов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</w:tbl>
    <w:bookmarkStart w:name="z60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Казанского сельского округа на 2023 год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1)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трансфертов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Северо–Казахстанской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58/12</w:t>
            </w:r>
          </w:p>
        </w:tc>
      </w:tr>
    </w:tbl>
    <w:bookmarkStart w:name="z72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бюджета Казанского сельского округа Жамбылского района Северо-Казахстанской области на 2021 год за счет свободных остатков бюджетных средств, сложившихся на 1 января 2021 года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в соответствии с решением маслихата Жамбылского района Северо-Казахстанской области от 09.07.2021 </w:t>
      </w:r>
      <w:r>
        <w:rPr>
          <w:rFonts w:ascii="Times New Roman"/>
          <w:b w:val="false"/>
          <w:i w:val="false"/>
          <w:color w:val="ff0000"/>
          <w:sz w:val="28"/>
        </w:rPr>
        <w:t>№ 6/6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в редакции решения маслихата Жамбылского района Северо-Казахстанской области от 20.10.2021 </w:t>
      </w:r>
      <w:r>
        <w:rPr>
          <w:rFonts w:ascii="Times New Roman"/>
          <w:b w:val="false"/>
          <w:i w:val="false"/>
          <w:color w:val="ff0000"/>
          <w:sz w:val="28"/>
        </w:rPr>
        <w:t>№ 8/1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Start w:name="z7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Доходы: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636,1</w:t>
            </w:r>
          </w:p>
        </w:tc>
      </w:tr>
    </w:tbl>
    <w:bookmarkStart w:name="z7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Расходы: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Северо–Казахстанской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58/12</w:t>
            </w:r>
          </w:p>
        </w:tc>
      </w:tr>
    </w:tbl>
    <w:bookmarkStart w:name="z89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бюджета Казанского сельского округа Жамбылского района Северо-Казахстанской области за счет возврат целевых трансфертов из республиканского бюджета неиспользованных (недоиспользованных) в 2020 году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5 в соответствии с решением маслихата Жамбылского района Северо-Казахстанской области от 20.10.2021 </w:t>
      </w:r>
      <w:r>
        <w:rPr>
          <w:rFonts w:ascii="Times New Roman"/>
          <w:b w:val="false"/>
          <w:i w:val="false"/>
          <w:color w:val="ff0000"/>
          <w:sz w:val="28"/>
        </w:rPr>
        <w:t>№ 8/1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Start w:name="z9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Доходы: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</w:tbl>
    <w:bookmarkStart w:name="z9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Расходы: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