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812" w14:textId="3975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58/8. Зарегистрировано Департаментом юстиции Северо-Казахстанской области 14 января 2021 года № 7041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33 892,2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15.06.2021 </w:t>
      </w:r>
      <w:r>
        <w:rPr>
          <w:rFonts w:ascii="Times New Roman"/>
          <w:b w:val="false"/>
          <w:i w:val="false"/>
          <w:color w:val="00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14 306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районного бюджета: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услуг по установке систем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Пресноредутского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Жамбылского района Северо-Казахстанской области от 15.06.2021 </w:t>
      </w:r>
      <w:r>
        <w:rPr>
          <w:rFonts w:ascii="Times New Roman"/>
          <w:b w:val="false"/>
          <w:i w:val="false"/>
          <w:color w:val="00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Жамбылского района Северо-Казахстанской области от 15.06.2021 </w:t>
      </w:r>
      <w:r>
        <w:rPr>
          <w:rFonts w:ascii="Times New Roman"/>
          <w:b w:val="false"/>
          <w:i w:val="false"/>
          <w:color w:val="00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15.06.2021 </w:t>
      </w:r>
      <w:r>
        <w:rPr>
          <w:rFonts w:ascii="Times New Roman"/>
          <w:b w:val="false"/>
          <w:i w:val="false"/>
          <w:color w:val="ff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</w:t>
            </w:r>
          </w:p>
        </w:tc>
      </w:tr>
    </w:tbl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за счет свободных остатков бюджетных средств, сложившихся на 1 января 2021 года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